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3622" w14:textId="2AAD3376" w:rsidR="001D6CA0" w:rsidRPr="0040509E" w:rsidRDefault="001D6CA0" w:rsidP="001D6CA0">
      <w:pPr>
        <w:spacing w:after="0" w:line="240" w:lineRule="auto"/>
        <w:ind w:right="282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การประเมิน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“</w:t>
      </w:r>
      <w:r w:rsidRPr="004050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องค์กรคุณธรรม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”</w:t>
      </w:r>
    </w:p>
    <w:p w14:paraId="0A75BC8D" w14:textId="43E8D2FF" w:rsidR="001D6CA0" w:rsidRPr="00CC58F4" w:rsidRDefault="001D6CA0" w:rsidP="001D6CA0">
      <w:pPr>
        <w:spacing w:after="0" w:line="240" w:lineRule="auto"/>
        <w:ind w:right="284"/>
        <w:rPr>
          <w:rFonts w:ascii="TH SarabunIT๙" w:hAnsi="TH SarabunIT๙" w:cs="TH SarabunIT๙"/>
          <w:color w:val="000000"/>
          <w:sz w:val="32"/>
          <w:szCs w:val="32"/>
        </w:rPr>
      </w:pPr>
      <w:r w:rsidRPr="00CC58F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ระดับขององค์กรคุณธรรม</w:t>
      </w: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องค์กรคุณธรรมแบ่งออกเป็น </w:t>
      </w:r>
      <w:r w:rsidRPr="00CC58F4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ระดับ ดังนี้</w:t>
      </w:r>
    </w:p>
    <w:p w14:paraId="61CF2CFC" w14:textId="10DA2BE7" w:rsidR="001D6CA0" w:rsidRPr="00CC58F4" w:rsidRDefault="001D6CA0" w:rsidP="00D07D98">
      <w:pPr>
        <w:tabs>
          <w:tab w:val="left" w:pos="851"/>
        </w:tabs>
        <w:spacing w:after="0" w:line="240" w:lineRule="auto"/>
        <w:ind w:right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C58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ระดับที่ </w:t>
      </w:r>
      <w:r w:rsidRPr="00CC58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CC58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องค์กรส่งเสริมคุณธรรม</w:t>
      </w: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หมายถึง องค์กรที่ผู้บริหารและบุคลากรในองค์กรได้ร่วมกันส่งเสริมคุณธรรมในองค์กร โดยมีการร่วมกันประกาศเจตนารมณ์และกำหนดเป้าหมาย ปัญหาที่อยากแก้ ความดีที่อยากทำ รวมทั้งร่วมกันจัดทำแผนการดำเนินงานตามเป้าหมายที่กำหนด</w:t>
      </w:r>
    </w:p>
    <w:p w14:paraId="63FDAF7D" w14:textId="502D98B4" w:rsidR="001D6CA0" w:rsidRPr="00CC58F4" w:rsidRDefault="001D6CA0" w:rsidP="001D6CA0">
      <w:pPr>
        <w:tabs>
          <w:tab w:val="left" w:pos="851"/>
        </w:tabs>
        <w:spacing w:after="0" w:line="240" w:lineRule="auto"/>
        <w:ind w:right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C58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ระดับที่ ๒ องค์กรพัฒนาคุณธรรม</w:t>
      </w: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หมายถึง องค์กรที่พัฒนาจากระดับส่งเสริมคุณธรรม มีการดำเนินงาน</w:t>
      </w:r>
      <w:r w:rsidR="00B84DEF" w:rsidRPr="00CC58F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33252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ตามแผนอย่างได้มาตรฐาน จนประสบผลสำเร็จในระดับหนึ่งมีการประเมินผล มีการปรับปรุงหรือพัฒนา และมีการทบทวน</w:t>
      </w:r>
      <w:r w:rsidR="0033252F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>หรือถอดบทเรียนจากการดำเนินงาน รวมทั้งส่งเสริมให้มีการยกย่องเชิดชูเกียรติบุคคลและหน่วยงานที่มีคุณธรรม</w:t>
      </w:r>
      <w:r w:rsid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>หรือทำความดี</w:t>
      </w:r>
    </w:p>
    <w:p w14:paraId="1642367D" w14:textId="6E75E08B" w:rsidR="001D6CA0" w:rsidRPr="00CC58F4" w:rsidRDefault="001D6CA0" w:rsidP="001D6CA0">
      <w:pPr>
        <w:tabs>
          <w:tab w:val="left" w:pos="851"/>
        </w:tabs>
        <w:spacing w:after="0" w:line="240" w:lineRule="auto"/>
        <w:ind w:right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C58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ระดับที่ ๓ องค์กรคุณธรรมต้นแบบ</w:t>
      </w: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หมายถึง องค์กรที่พัฒนาจากระดับพัฒนาคุณธรรม จนประสบผลสำเร็จ </w:t>
      </w:r>
      <w:r w:rsidRPr="0033252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ทำให้องค์กรมีบรรยากาศหรือสภาพแวดล้อมที่เอื้อต่อการส่งเสริมคุณธรรม บุคลากรในองค์กรมีพฤติกรรมเปลี่ยนแปลงไป</w:t>
      </w: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>ในทางที่ดีขึ้น</w:t>
      </w:r>
      <w:r w:rsidR="00B84DEF" w:rsidRPr="00CC58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>และองค์กรมีการรวบรวมจัดทำองค์ความรู้จากผลสำเร็จการดำเนินงาน รวมทั้งสามารถเผยแพร่</w:t>
      </w:r>
      <w:r w:rsid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>องค์ความรู้หรือผลสำเร็จในการดำเนินงาน และมีความพร้อมในการเป็นแหล่งเรียนรู้ให้กับองค์กรอื่น</w:t>
      </w:r>
    </w:p>
    <w:p w14:paraId="5AA3221F" w14:textId="77777777" w:rsidR="0033252F" w:rsidRDefault="001D6CA0" w:rsidP="001D6CA0">
      <w:pPr>
        <w:spacing w:before="120" w:after="0" w:line="240" w:lineRule="auto"/>
        <w:ind w:right="28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58F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ตัวชี้วัดและเกณฑ์การประเมินองค์กรคุณธรรม</w:t>
      </w:r>
      <w:r w:rsidRPr="00CC58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703FD95C" w14:textId="4DCE91DC" w:rsidR="0033252F" w:rsidRPr="0033252F" w:rsidRDefault="001D6CA0" w:rsidP="0033252F">
      <w:pPr>
        <w:spacing w:after="0" w:line="240" w:lineRule="auto"/>
        <w:ind w:left="720" w:right="-2" w:firstLine="13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33252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การประเมินองค์กรคุณธรรม เป็นกระบวนการสำคัญในการส่งเสริม พัฒนา และยกระดับองค์กร เพื่อเป็น</w:t>
      </w:r>
      <w:r w:rsidR="0033252F" w:rsidRPr="0033252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แบบอย่าง</w:t>
      </w:r>
    </w:p>
    <w:p w14:paraId="477FFE5A" w14:textId="4F7BF104" w:rsidR="001D6CA0" w:rsidRPr="0033252F" w:rsidRDefault="001D6CA0" w:rsidP="0033252F">
      <w:pPr>
        <w:spacing w:after="0" w:line="240" w:lineRule="auto"/>
        <w:ind w:right="-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C58F4">
        <w:rPr>
          <w:rFonts w:ascii="TH SarabunIT๙" w:hAnsi="TH SarabunIT๙" w:cs="TH SarabunIT๙"/>
          <w:color w:val="000000"/>
          <w:sz w:val="32"/>
          <w:szCs w:val="32"/>
          <w:cs/>
        </w:rPr>
        <w:t>ด้านคุณธรรมและมีมาตรฐานเดียวกัน แบ่งเป็น 2 ส่ว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 คือ</w:t>
      </w:r>
    </w:p>
    <w:p w14:paraId="144D8B61" w14:textId="20BC9C47" w:rsidR="001D6CA0" w:rsidRPr="001D6CA0" w:rsidRDefault="001D6CA0" w:rsidP="00B84DEF">
      <w:pPr>
        <w:tabs>
          <w:tab w:val="left" w:pos="1843"/>
        </w:tabs>
        <w:spacing w:after="0" w:line="240" w:lineRule="auto"/>
        <w:ind w:right="284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252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ส่วนที่ 1 องค์กรระดับสำนัก/กองหรือเทียบเท่าที่ตั้งอยู่ในส่วนกลาง </w:t>
      </w:r>
      <w:r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การประเมินแบ่งเป็น 3 ระดับ </w:t>
      </w:r>
      <w:r w:rsidRPr="0033252F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9 ตัวชี้วัด </w:t>
      </w:r>
      <w:r w:rsidRPr="001D6CA0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14:paraId="5BA393D7" w14:textId="21BDF065" w:rsidR="001D6CA0" w:rsidRPr="00DE7A10" w:rsidRDefault="00B84DEF" w:rsidP="00B84DEF">
      <w:pPr>
        <w:tabs>
          <w:tab w:val="left" w:pos="1701"/>
          <w:tab w:val="left" w:pos="1786"/>
        </w:tabs>
        <w:spacing w:after="0" w:line="240" w:lineRule="auto"/>
        <w:ind w:right="28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E7A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1D6CA0" w:rsidRPr="00DE7A1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ระดับที่ 1 องค์กรส่งเสริมคุณธรรม</w:t>
      </w:r>
      <w:r w:rsidR="001D6CA0" w:rsidRPr="00DE7A1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D6CA0"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เป็นการประเมินกระบวนการพัฒนา</w:t>
      </w:r>
      <w:r w:rsidR="00DE7A10"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D6CA0"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ดำเนินการ </w:t>
      </w:r>
      <w:r w:rsidR="00F44094" w:rsidRPr="00DE7A1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1D6CA0"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1 </w:t>
      </w:r>
      <w:r w:rsidR="001D6CA0" w:rsidRPr="00DE7A10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1D6CA0"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3</w:t>
      </w:r>
      <w:r w:rsidRPr="00DE7A1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ทุกข้อ</w:t>
      </w:r>
      <w:r w:rsidR="00F44094"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D6CA0"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ในแต่ละข้อต้องได้คะแนนไม่น้อยกว่าข้อละ 1 คะแนน รวมแล้วไม่น้อยกว่า 6 คะแนน</w:t>
      </w:r>
    </w:p>
    <w:p w14:paraId="1C33BE42" w14:textId="5E1D331A" w:rsidR="001D6CA0" w:rsidRPr="00DE7A10" w:rsidRDefault="001D6CA0" w:rsidP="00F44094">
      <w:pPr>
        <w:tabs>
          <w:tab w:val="left" w:pos="1786"/>
          <w:tab w:val="left" w:pos="1843"/>
        </w:tabs>
        <w:spacing w:after="0" w:line="240" w:lineRule="auto"/>
        <w:ind w:right="28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E7A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E7A1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ระดับที่ 2 องค์กรพัฒนาคุณธรรม</w:t>
      </w:r>
      <w:r w:rsidR="00B84DEF"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เป็นการประเมินการดำเนินงานตามแผน</w:t>
      </w:r>
      <w:r w:rsid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ดำเนินการ </w:t>
      </w:r>
      <w:r w:rsidR="00F44094" w:rsidRPr="00DE7A1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1 </w:t>
      </w:r>
      <w:r w:rsidRPr="00DE7A10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 </w:t>
      </w:r>
      <w:r w:rsidR="00B84DEF"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ทุกข้อ</w:t>
      </w:r>
      <w:r w:rsidR="00F44094"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ในแต่ละข้อต้องได้คะแนนไม่น้อยกว่าข้อละ 2 คะแนน รวมแล้วไม่น้อยกว่า 14 คะแนน</w:t>
      </w:r>
    </w:p>
    <w:p w14:paraId="3AFA32B4" w14:textId="3E80863A" w:rsidR="001D6CA0" w:rsidRPr="00DE7A10" w:rsidRDefault="001D6CA0" w:rsidP="00F44094">
      <w:pPr>
        <w:tabs>
          <w:tab w:val="left" w:pos="1701"/>
          <w:tab w:val="left" w:pos="1786"/>
        </w:tabs>
        <w:spacing w:after="0" w:line="240" w:lineRule="auto"/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E7A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44094" w:rsidRPr="00DE7A1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E7A1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ระดับที่ 3 องค์กรคุณธรรมต้นแบบ</w:t>
      </w:r>
      <w:r w:rsidR="00B84DEF"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เป็นการประเมินพฤติกรรมที่เปลี่ยนแปลง</w:t>
      </w:r>
      <w:r w:rsid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</w:t>
      </w:r>
      <w:r w:rsid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1 </w:t>
      </w:r>
      <w:r w:rsidRPr="00DE7A10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9</w:t>
      </w:r>
      <w:r w:rsid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ทุกข้อ </w:t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ในแต่ละข้อต้องได้คะแนนไม่น้อยกว่าข้อละ 2 คะแนน รวมแล้วไม่น้อยกว่า 21 คะแนน</w:t>
      </w:r>
    </w:p>
    <w:p w14:paraId="32971080" w14:textId="14D76E80" w:rsidR="001D6CA0" w:rsidRPr="00DE7A10" w:rsidRDefault="001D6CA0" w:rsidP="00F44094">
      <w:pPr>
        <w:tabs>
          <w:tab w:val="left" w:pos="1786"/>
        </w:tabs>
        <w:spacing w:after="0" w:line="240" w:lineRule="auto"/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E7A1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ส่วนที่ 2 </w:t>
      </w:r>
      <w:r w:rsidR="00F44094" w:rsidRPr="00DE7A1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E7A1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องค์กรระดับกรมหรือเทียบเท่าในส่วนกลาง</w:t>
      </w:r>
      <w:r w:rsidR="00B84DEF" w:rsidRPr="00DE7A1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การประเมินแบ่งเป็น 3 ระดับ โดยไม่ต้อง</w:t>
      </w:r>
      <w:r w:rsid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E7A1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ดำเนินการตาม 9 ตัวชี้วัด แต่ให้ใช้ผลการประเมินขององค์กรในสังกัดระดับสำนัก/กองหรือเทียบเท่า มาเป็นฐานในการคำนวณ</w:t>
      </w:r>
      <w:r w:rsidR="00B84DEF"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>ว่าองค์กรระดับกรมหรือเทียบเท่าจะมีผลการประเมินเป็นระดับใด ดังนี้</w:t>
      </w:r>
    </w:p>
    <w:p w14:paraId="6860BAE4" w14:textId="0F185F87" w:rsidR="001D6CA0" w:rsidRPr="0033252F" w:rsidRDefault="00B84DEF" w:rsidP="00F44094">
      <w:pPr>
        <w:tabs>
          <w:tab w:val="left" w:pos="851"/>
          <w:tab w:val="left" w:pos="1786"/>
        </w:tabs>
        <w:spacing w:after="0" w:line="240" w:lineRule="auto"/>
        <w:ind w:right="28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252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44094" w:rsidRPr="0033252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D6CA0" w:rsidRPr="0033252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ระดับที่ 1 องค์กรส่งเสริมคุณธรรม </w:t>
      </w:r>
      <w:r w:rsidR="001D6CA0"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ต้องมีผลการประเมินขององค์กรในสังกัดระดับสำนัก/กองหรือเทียบเท่า ที่ประเมินได้ในระดับ </w:t>
      </w:r>
      <w:r w:rsidR="001D6CA0" w:rsidRPr="0033252F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1D6CA0"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ส่งเสริมคุณธรรม</w:t>
      </w:r>
      <w:r w:rsidR="001D6CA0" w:rsidRPr="0033252F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D6CA0"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>ขึ้นไป จำนวนไม่น้อยกว่า 80% ของจำนวนองค์กรในสังกัดระดับสำนัก/กองหรือเทียบเท่าทั้งหมด</w:t>
      </w:r>
    </w:p>
    <w:p w14:paraId="61EEA61A" w14:textId="04728BDE" w:rsidR="001D6CA0" w:rsidRPr="0033252F" w:rsidRDefault="00B84DEF" w:rsidP="00F44094">
      <w:pPr>
        <w:tabs>
          <w:tab w:val="left" w:pos="851"/>
          <w:tab w:val="left" w:pos="1786"/>
        </w:tabs>
        <w:spacing w:after="0" w:line="240" w:lineRule="auto"/>
        <w:ind w:right="28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252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44094" w:rsidRPr="0033252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D6CA0" w:rsidRPr="0033252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ระดับที่ 2 องค์กรพัฒนาคุณธรรม </w:t>
      </w:r>
      <w:r w:rsidR="001D6CA0"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>ต้องมีผลการประเมินขององค์กรในสังกัดระดับสำนัก/กอง</w:t>
      </w:r>
      <w:r w:rsid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D6CA0"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หรือเทียบเท่า ที่ประเมินได้ในระดับ </w:t>
      </w:r>
      <w:r w:rsidR="001D6CA0" w:rsidRPr="0033252F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1D6CA0"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พัฒนาคุณธรรม</w:t>
      </w:r>
      <w:r w:rsidR="001D6CA0" w:rsidRPr="0033252F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D6CA0"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>ขึ้นไป จำนวนไม่น้อยกว่า 75% ของจำนวนองค์กรในสังกัดระดับสำนัก/กองหรือเทียบเท่าทั้งหมด</w:t>
      </w:r>
    </w:p>
    <w:p w14:paraId="4F43D12B" w14:textId="374B8ADD" w:rsidR="001D6CA0" w:rsidRPr="0033252F" w:rsidRDefault="00B84DEF" w:rsidP="00F44094">
      <w:pPr>
        <w:tabs>
          <w:tab w:val="left" w:pos="851"/>
          <w:tab w:val="left" w:pos="1786"/>
        </w:tabs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  <w:cs/>
        </w:rPr>
        <w:sectPr w:rsidR="001D6CA0" w:rsidRPr="0033252F" w:rsidSect="001D6CA0">
          <w:headerReference w:type="default" r:id="rId8"/>
          <w:pgSz w:w="11906" w:h="16838"/>
          <w:pgMar w:top="1134" w:right="709" w:bottom="862" w:left="1134" w:header="709" w:footer="709" w:gutter="0"/>
          <w:cols w:space="708"/>
          <w:docGrid w:linePitch="360"/>
        </w:sectPr>
      </w:pPr>
      <w:r w:rsidRPr="0033252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44094" w:rsidRPr="0033252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D6CA0" w:rsidRPr="0033252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ระดับที่ 3 องค์กรคุณธรรมต้นแบบ </w:t>
      </w:r>
      <w:r w:rsidR="001D6CA0"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ต้องมีผลการประเมินขององค์กรในสังกัดระดับสำนัก/กองหรือเทียบเท่า ที่ประเมินได้ในระดับ </w:t>
      </w:r>
      <w:r w:rsidR="001D6CA0" w:rsidRPr="0033252F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1D6CA0"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คุณธรรมต้นแบบ</w:t>
      </w:r>
      <w:r w:rsidR="001D6CA0" w:rsidRPr="0033252F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D6CA0"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>ขึ้นไป จำนวนไม่น้อยกว่า 7</w:t>
      </w:r>
      <w:r w:rsidR="00DE7A10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 w:rsidR="001D6CA0" w:rsidRPr="0033252F">
        <w:rPr>
          <w:rFonts w:ascii="TH SarabunIT๙" w:hAnsi="TH SarabunIT๙" w:cs="TH SarabunIT๙" w:hint="cs"/>
          <w:color w:val="000000"/>
          <w:sz w:val="32"/>
          <w:szCs w:val="32"/>
          <w:cs/>
        </w:rPr>
        <w:t>% ของจำนวนองค์กรในสังกัดระดับสำนัก/กองหรือเทียบเท่าทั้งหมด</w:t>
      </w:r>
    </w:p>
    <w:p w14:paraId="4614D34F" w14:textId="27FB5B96" w:rsidR="001D6CA0" w:rsidRPr="006C6665" w:rsidRDefault="003C0C23" w:rsidP="006C6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0C23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6BFA24A" wp14:editId="17E9E83F">
                <wp:simplePos x="0" y="0"/>
                <wp:positionH relativeFrom="margin">
                  <wp:posOffset>8396605</wp:posOffset>
                </wp:positionH>
                <wp:positionV relativeFrom="paragraph">
                  <wp:posOffset>3810</wp:posOffset>
                </wp:positionV>
                <wp:extent cx="1009650" cy="350520"/>
                <wp:effectExtent l="0" t="0" r="1905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70786" w14:textId="1144890F" w:rsidR="00231B94" w:rsidRPr="003C0C23" w:rsidRDefault="00231B9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C0C2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แบบรายงาน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FA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1.15pt;margin-top:.3pt;width:79.5pt;height:27.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" strokecolor="black [3213]" strokeweight=".25pt">
                <v:textbox>
                  <w:txbxContent>
                    <w:p w14:paraId="74570786" w14:textId="1144890F" w:rsidR="00231B94" w:rsidRPr="003C0C23" w:rsidRDefault="00231B9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C0C2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แบบรายงาน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77191" w14:textId="66767F3C" w:rsidR="006C6665" w:rsidRDefault="006C6665" w:rsidP="00F940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2D3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แบบรายงานผลการประเมินองค์กรคุณธรรม ประจำปีงบประมาณ พ.ศ. 256</w:t>
      </w:r>
      <w:r w:rsidR="00A17A0B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0097E810" w14:textId="5EAE6FAC" w:rsidR="00F940A4" w:rsidRDefault="006C6665" w:rsidP="00F940A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(</w:t>
      </w:r>
      <w:r w:rsidRPr="00392D3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กรม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/</w:t>
      </w:r>
      <w:r w:rsidRPr="00392D3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รัฐวิสาหกิ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จ/</w:t>
      </w:r>
      <w:r w:rsidRPr="00392D31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องค์การมหาชน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</w:t>
      </w:r>
    </w:p>
    <w:p w14:paraId="16FF39B4" w14:textId="399994C7" w:rsidR="006C6665" w:rsidRPr="00F940A4" w:rsidRDefault="00F940A4" w:rsidP="00F940A4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สำนัก/</w:t>
      </w:r>
      <w:r w:rsidR="006C6665" w:rsidRPr="00F940A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ก</w:t>
      </w:r>
      <w:r w:rsidR="006C6665" w:rsidRPr="00F940A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อง</w:t>
      </w:r>
      <w:r w:rsidR="006C6665" w:rsidRPr="00F940A4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หรือเทียบเท่า</w:t>
      </w:r>
      <w:r w:rsidR="006C6665" w:rsidRPr="00F940A4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</w:t>
      </w:r>
    </w:p>
    <w:p w14:paraId="336A4CCB" w14:textId="26179362" w:rsidR="006C6665" w:rsidRDefault="006C6665" w:rsidP="00F940A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C6665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 w:rsidRPr="006C666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</w:t>
      </w:r>
      <w:r w:rsidRPr="00392D31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392D31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392D31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D97F8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392D3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92D3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392D31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940A4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</w:t>
      </w:r>
      <w:r w:rsidRPr="006C6665">
        <w:rPr>
          <w:rFonts w:ascii="TH SarabunIT๙" w:hAnsi="TH SarabunIT๙" w:cs="TH SarabunIT๙"/>
          <w:b/>
          <w:bCs/>
          <w:sz w:val="32"/>
          <w:szCs w:val="32"/>
          <w:cs/>
        </w:rPr>
        <w:t>โทร</w:t>
      </w:r>
      <w:r w:rsidR="00F940A4">
        <w:rPr>
          <w:rFonts w:ascii="TH SarabunIT๙" w:hAnsi="TH SarabunIT๙" w:cs="TH SarabunIT๙" w:hint="cs"/>
          <w:b/>
          <w:bCs/>
          <w:sz w:val="32"/>
          <w:szCs w:val="32"/>
          <w:cs/>
        </w:rPr>
        <w:t>ศัพท์</w:t>
      </w:r>
      <w:r w:rsidRPr="00392D31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F940A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92D31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92D31">
        <w:rPr>
          <w:rFonts w:ascii="TH SarabunIT๙" w:hAnsi="TH SarabunIT๙" w:cs="TH SarabunIT๙"/>
          <w:sz w:val="32"/>
          <w:szCs w:val="32"/>
          <w:cs/>
        </w:rPr>
        <w:t>...</w:t>
      </w:r>
      <w:r w:rsidR="00F940A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92D3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392D31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92D31">
        <w:rPr>
          <w:rFonts w:ascii="TH SarabunIT๙" w:hAnsi="TH SarabunIT๙" w:cs="TH SarabunIT๙"/>
          <w:sz w:val="32"/>
          <w:szCs w:val="32"/>
          <w:cs/>
        </w:rPr>
        <w:t>...</w:t>
      </w:r>
      <w:proofErr w:type="gramStart"/>
      <w:r w:rsidRPr="006C6665">
        <w:rPr>
          <w:rFonts w:ascii="TH SarabunIT๙" w:hAnsi="TH SarabunIT๙" w:cs="TH SarabunIT๙"/>
          <w:b/>
          <w:bCs/>
          <w:sz w:val="32"/>
          <w:szCs w:val="32"/>
        </w:rPr>
        <w:t>e-ma</w:t>
      </w:r>
      <w:r>
        <w:rPr>
          <w:rFonts w:ascii="TH SarabunIT๙" w:hAnsi="TH SarabunIT๙" w:cs="TH SarabunIT๙"/>
          <w:b/>
          <w:bCs/>
          <w:sz w:val="32"/>
          <w:szCs w:val="32"/>
        </w:rPr>
        <w:t>il 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92D31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392D31">
        <w:rPr>
          <w:rFonts w:ascii="TH SarabunIT๙" w:hAnsi="TH SarabunIT๙" w:cs="TH SarabunIT๙"/>
          <w:sz w:val="32"/>
          <w:szCs w:val="32"/>
        </w:rPr>
        <w:t>………</w:t>
      </w:r>
      <w:r w:rsidR="00F940A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392D31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…………….</w:t>
      </w:r>
    </w:p>
    <w:p w14:paraId="5FA134F8" w14:textId="572BB836" w:rsidR="00763159" w:rsidRPr="00F940A4" w:rsidRDefault="006C6665" w:rsidP="00F940A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666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จำนวนผู้บริหารและสมาชิกใน</w:t>
      </w:r>
      <w:r w:rsidR="00F940A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สำนัก/</w:t>
      </w:r>
      <w:r w:rsidRPr="006C6665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กองหรือเทียบเท่าทั้งหมด</w:t>
      </w:r>
      <w:r w:rsidR="00F940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</w:t>
      </w:r>
      <w:r w:rsidRPr="006C666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...........................................คน</w:t>
      </w: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078"/>
        <w:gridCol w:w="2077"/>
        <w:gridCol w:w="2165"/>
        <w:gridCol w:w="2147"/>
        <w:gridCol w:w="1134"/>
        <w:gridCol w:w="3121"/>
      </w:tblGrid>
      <w:tr w:rsidR="007E31DA" w:rsidRPr="003C0C23" w14:paraId="530E2BE7" w14:textId="77777777" w:rsidTr="009635B9">
        <w:trPr>
          <w:tblHeader/>
        </w:trPr>
        <w:tc>
          <w:tcPr>
            <w:tcW w:w="805" w:type="pct"/>
            <w:vMerge w:val="restart"/>
            <w:shd w:val="clear" w:color="auto" w:fill="B8CCE4" w:themeFill="accent1" w:themeFillTint="66"/>
            <w:vAlign w:val="center"/>
          </w:tcPr>
          <w:p w14:paraId="2D6313EB" w14:textId="77777777" w:rsidR="007E31DA" w:rsidRPr="003C0C23" w:rsidRDefault="007E31DA" w:rsidP="007E31D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การประเมินองค์กรคุณธรรม</w:t>
            </w:r>
          </w:p>
        </w:tc>
        <w:tc>
          <w:tcPr>
            <w:tcW w:w="2792" w:type="pct"/>
            <w:gridSpan w:val="4"/>
            <w:shd w:val="clear" w:color="auto" w:fill="B8CCE4" w:themeFill="accent1" w:themeFillTint="66"/>
            <w:vAlign w:val="center"/>
          </w:tcPr>
          <w:p w14:paraId="4CFFFB6E" w14:textId="57D7F81A" w:rsidR="007E31DA" w:rsidRPr="003C0C23" w:rsidRDefault="007E31DA" w:rsidP="007E31D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74" w:type="pct"/>
            <w:vMerge w:val="restart"/>
            <w:shd w:val="clear" w:color="auto" w:fill="B8CCE4" w:themeFill="accent1" w:themeFillTint="66"/>
            <w:vAlign w:val="center"/>
          </w:tcPr>
          <w:p w14:paraId="092C1693" w14:textId="63C637B6" w:rsidR="007E31DA" w:rsidRPr="003C0C23" w:rsidRDefault="00D033BA" w:rsidP="007E31D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7E31DA"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29" w:type="pct"/>
            <w:vMerge w:val="restart"/>
            <w:shd w:val="clear" w:color="auto" w:fill="B8CCE4" w:themeFill="accent1" w:themeFillTint="66"/>
            <w:vAlign w:val="center"/>
          </w:tcPr>
          <w:p w14:paraId="347DA420" w14:textId="1047AEEB" w:rsidR="007E31DA" w:rsidRPr="003C0C23" w:rsidRDefault="007E31DA" w:rsidP="007E31D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7E31DA" w:rsidRPr="003C0C23" w14:paraId="5429D6DC" w14:textId="77777777" w:rsidTr="009635B9">
        <w:trPr>
          <w:tblHeader/>
        </w:trPr>
        <w:tc>
          <w:tcPr>
            <w:tcW w:w="805" w:type="pct"/>
            <w:vMerge/>
            <w:shd w:val="clear" w:color="auto" w:fill="auto"/>
          </w:tcPr>
          <w:p w14:paraId="61B7134F" w14:textId="77777777" w:rsidR="007E31DA" w:rsidRPr="003C0C23" w:rsidRDefault="007E31DA" w:rsidP="00231B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5" w:type="pct"/>
            <w:shd w:val="clear" w:color="auto" w:fill="B8CCE4" w:themeFill="accent1" w:themeFillTint="66"/>
          </w:tcPr>
          <w:p w14:paraId="46DF103F" w14:textId="46E5C4D4" w:rsidR="007E31DA" w:rsidRPr="003C0C23" w:rsidRDefault="007E31DA" w:rsidP="00231B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85" w:type="pct"/>
            <w:shd w:val="clear" w:color="auto" w:fill="B8CCE4" w:themeFill="accent1" w:themeFillTint="66"/>
          </w:tcPr>
          <w:p w14:paraId="476CA819" w14:textId="61A660DE" w:rsidR="007E31DA" w:rsidRPr="003C0C23" w:rsidRDefault="007E31DA" w:rsidP="00231B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14" w:type="pct"/>
            <w:shd w:val="clear" w:color="auto" w:fill="B8CCE4" w:themeFill="accent1" w:themeFillTint="66"/>
          </w:tcPr>
          <w:p w14:paraId="2E799E3A" w14:textId="77777777" w:rsidR="007E31DA" w:rsidRPr="003C0C23" w:rsidRDefault="007E31DA" w:rsidP="00231B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08" w:type="pct"/>
            <w:shd w:val="clear" w:color="auto" w:fill="B8CCE4" w:themeFill="accent1" w:themeFillTint="66"/>
          </w:tcPr>
          <w:p w14:paraId="0AB7D411" w14:textId="77777777" w:rsidR="007E31DA" w:rsidRPr="003C0C23" w:rsidRDefault="007E31DA" w:rsidP="00231B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374" w:type="pct"/>
            <w:vMerge/>
            <w:shd w:val="clear" w:color="auto" w:fill="auto"/>
          </w:tcPr>
          <w:p w14:paraId="494F3E1B" w14:textId="77777777" w:rsidR="007E31DA" w:rsidRPr="003C0C23" w:rsidRDefault="007E31DA" w:rsidP="00231B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9" w:type="pct"/>
            <w:vMerge/>
          </w:tcPr>
          <w:p w14:paraId="46415A16" w14:textId="77777777" w:rsidR="007E31DA" w:rsidRPr="003C0C23" w:rsidRDefault="007E31DA" w:rsidP="00231B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E31DA" w:rsidRPr="003C0C23" w14:paraId="475B103A" w14:textId="77777777" w:rsidTr="007E31DA">
        <w:tc>
          <w:tcPr>
            <w:tcW w:w="5000" w:type="pct"/>
            <w:gridSpan w:val="7"/>
            <w:shd w:val="clear" w:color="auto" w:fill="FDE9D9" w:themeFill="accent6" w:themeFillTint="33"/>
          </w:tcPr>
          <w:p w14:paraId="6424875E" w14:textId="767F146E" w:rsidR="007E31DA" w:rsidRPr="003C0C23" w:rsidRDefault="007E31DA" w:rsidP="00FE04D2">
            <w:pPr>
              <w:tabs>
                <w:tab w:val="left" w:pos="886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การประเมินระดับที่ ๑ องค์กรส่งเสริมคุณธรรม </w:t>
            </w: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t>(ข้อ 1 – 3)</w:t>
            </w: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86A0BFE" w14:textId="0179BDB2" w:rsidR="007E31DA" w:rsidRPr="003C0C23" w:rsidRDefault="007E31DA" w:rsidP="006D21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การประเมินกระบวนการพัฒนา</w:t>
            </w:r>
          </w:p>
        </w:tc>
      </w:tr>
      <w:tr w:rsidR="007E31DA" w:rsidRPr="003C0C23" w14:paraId="41B5BA55" w14:textId="77777777" w:rsidTr="009635B9">
        <w:tc>
          <w:tcPr>
            <w:tcW w:w="805" w:type="pct"/>
            <w:shd w:val="clear" w:color="auto" w:fill="auto"/>
          </w:tcPr>
          <w:p w14:paraId="7309E807" w14:textId="77777777" w:rsidR="009635B9" w:rsidRDefault="007E31DA" w:rsidP="009635B9">
            <w:pPr>
              <w:spacing w:after="0" w:line="240" w:lineRule="auto"/>
              <w:ind w:left="29" w:hanging="29"/>
              <w:rPr>
                <w:rFonts w:ascii="TH SarabunIT๙" w:hAnsi="TH SarabunIT๙" w:cs="TH SarabunIT๙"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t>๑) องค์กรมีการประกาศเจตนารมณ์ร่วมกัน</w:t>
            </w: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ที่จะขับเคลื่อน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</w:t>
            </w:r>
          </w:p>
          <w:p w14:paraId="3E0A0CEE" w14:textId="77777777" w:rsidR="009635B9" w:rsidRDefault="007E31DA" w:rsidP="009635B9">
            <w:pPr>
              <w:spacing w:after="0" w:line="240" w:lineRule="auto"/>
              <w:ind w:left="29" w:hanging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ให้เป็นองค์กรคุณธรรม โดยยึดมั่นในหลักธรรม</w:t>
            </w:r>
          </w:p>
          <w:p w14:paraId="1D5355E4" w14:textId="77777777" w:rsidR="008F6679" w:rsidRDefault="007E31DA" w:rsidP="009635B9">
            <w:pPr>
              <w:spacing w:after="0" w:line="240" w:lineRule="auto"/>
              <w:ind w:left="29" w:hanging="29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F940A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ทางศาสนา หลักปรัชญา</w:t>
            </w:r>
          </w:p>
          <w:p w14:paraId="43B0DFEA" w14:textId="4DA71166" w:rsidR="009635B9" w:rsidRDefault="007E31DA" w:rsidP="009635B9">
            <w:pPr>
              <w:spacing w:after="0" w:line="240" w:lineRule="auto"/>
              <w:ind w:left="29" w:hanging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ของเศรษฐกิจพอเพียง </w:t>
            </w:r>
          </w:p>
          <w:p w14:paraId="31246E6A" w14:textId="77777777" w:rsidR="009635B9" w:rsidRDefault="007E31DA" w:rsidP="009635B9">
            <w:pPr>
              <w:spacing w:after="0" w:line="240" w:lineRule="auto"/>
              <w:ind w:left="29" w:hanging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วิถีวัฒนธรรมไทย และคุณธรรม 5 ประการ พอเพียง วินัย สุจริต </w:t>
            </w:r>
          </w:p>
          <w:p w14:paraId="35614999" w14:textId="738ADBF0" w:rsidR="007E31DA" w:rsidRDefault="007E31DA" w:rsidP="009635B9">
            <w:pPr>
              <w:spacing w:after="0" w:line="240" w:lineRule="auto"/>
              <w:ind w:left="29" w:hanging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กตัญญู</w:t>
            </w: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B8A4BB4" w14:textId="732D8C03" w:rsidR="00A66AD8" w:rsidRPr="003C0C23" w:rsidRDefault="00A66AD8" w:rsidP="00680AFE">
            <w:pPr>
              <w:spacing w:after="0" w:line="240" w:lineRule="auto"/>
              <w:ind w:left="317" w:hanging="3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5" w:type="pct"/>
          </w:tcPr>
          <w:p w14:paraId="1DD37FF2" w14:textId="21E5B814" w:rsidR="007E31DA" w:rsidRPr="00680AFE" w:rsidRDefault="007E31DA" w:rsidP="00276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จำนวนผู้บริหาร</w:t>
            </w:r>
            <w:r w:rsidR="002763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และบุคลากรในองค์กร </w:t>
            </w:r>
            <w:r w:rsidR="00F940A4" w:rsidRPr="00680AF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80% ขึ้นไป </w:t>
            </w:r>
            <w:r w:rsidR="00680AFE" w:rsidRPr="00680AF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ร่วมประกาศ</w:t>
            </w:r>
            <w:r w:rsidRPr="009635B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เจตนารมณ์ โดยทำเป็น</w:t>
            </w: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ลายลักษณ์อักษร</w:t>
            </w:r>
          </w:p>
        </w:tc>
        <w:tc>
          <w:tcPr>
            <w:tcW w:w="685" w:type="pct"/>
            <w:shd w:val="clear" w:color="auto" w:fill="auto"/>
          </w:tcPr>
          <w:p w14:paraId="243099AF" w14:textId="21FB752A" w:rsidR="00276370" w:rsidRDefault="007E31DA" w:rsidP="00276370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จำนวนผู้บริหาร</w:t>
            </w:r>
            <w:r w:rsidR="002763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และบุคลากรในองค์กร </w:t>
            </w:r>
            <w:r w:rsidRPr="00680AF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635B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60 </w:t>
            </w:r>
            <w:r w:rsidRPr="009635B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–</w:t>
            </w:r>
            <w:r w:rsidRPr="009635B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79.99% </w:t>
            </w:r>
          </w:p>
          <w:p w14:paraId="5386E892" w14:textId="5C2178A9" w:rsidR="007E31DA" w:rsidRPr="00680AFE" w:rsidRDefault="007E31DA" w:rsidP="00276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ร่วมประกาศ</w:t>
            </w:r>
            <w:r w:rsidR="009635B9" w:rsidRPr="009635B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เจตนารมณ์ โดยทำเป็น</w:t>
            </w:r>
            <w:r w:rsidR="009635B9"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ลายลักษณ์อักษร</w:t>
            </w:r>
          </w:p>
        </w:tc>
        <w:tc>
          <w:tcPr>
            <w:tcW w:w="714" w:type="pct"/>
            <w:shd w:val="clear" w:color="auto" w:fill="auto"/>
          </w:tcPr>
          <w:p w14:paraId="27C55FD7" w14:textId="7D01D24E" w:rsidR="00276370" w:rsidRDefault="007E31DA" w:rsidP="00276370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จำนวนผู้บริหาร</w:t>
            </w:r>
            <w:r w:rsidR="002763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และบุคลากรในองค์กร </w:t>
            </w:r>
            <w:r w:rsidRPr="00680AF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0AF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40 </w:t>
            </w:r>
            <w:r w:rsidRPr="00680AF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–</w:t>
            </w:r>
            <w:r w:rsidRPr="00680AF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9A2A3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5</w:t>
            </w:r>
            <w:r w:rsidRPr="00680AF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9.99% </w:t>
            </w:r>
          </w:p>
          <w:p w14:paraId="7994FB02" w14:textId="0D5F9AE1" w:rsidR="007E31DA" w:rsidRPr="00680AFE" w:rsidRDefault="007E31DA" w:rsidP="00276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ร่วมประกาศเจตนารมณ์ โดยทำเป็นลายลักษณ์อักษร</w:t>
            </w:r>
          </w:p>
        </w:tc>
        <w:tc>
          <w:tcPr>
            <w:tcW w:w="708" w:type="pct"/>
            <w:shd w:val="clear" w:color="auto" w:fill="auto"/>
          </w:tcPr>
          <w:p w14:paraId="636E70FD" w14:textId="57E7AA84" w:rsidR="007E31DA" w:rsidRPr="00680AFE" w:rsidRDefault="007E31DA" w:rsidP="00276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จำนวนผู้บริหาร</w:t>
            </w:r>
            <w:r w:rsidR="002763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และบุคลากรในองค์กร </w:t>
            </w:r>
            <w:r w:rsidRPr="00680AF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น้อยกว่า 40% </w:t>
            </w:r>
            <w:r w:rsidR="00680AF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ร่วมประกาศ</w:t>
            </w:r>
            <w:r w:rsidR="009635B9" w:rsidRPr="009635B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เจตนารมณ์ โดยทำเป็น</w:t>
            </w:r>
            <w:r w:rsidR="009635B9" w:rsidRPr="00680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ลายลักษณ์อักษร</w:t>
            </w:r>
          </w:p>
        </w:tc>
        <w:tc>
          <w:tcPr>
            <w:tcW w:w="374" w:type="pct"/>
            <w:shd w:val="clear" w:color="auto" w:fill="auto"/>
          </w:tcPr>
          <w:p w14:paraId="1EF17E17" w14:textId="77777777" w:rsidR="007E31DA" w:rsidRPr="003C0C23" w:rsidRDefault="007E31DA" w:rsidP="00E262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9" w:type="pct"/>
          </w:tcPr>
          <w:p w14:paraId="7C6B7FE4" w14:textId="77777777" w:rsidR="009635B9" w:rsidRDefault="00CC58F4" w:rsidP="009635B9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โปรดระบุรายละเอียดเอกสารหลักฐาน เช่น วันที่</w:t>
            </w:r>
            <w:r w:rsidR="007E31DA" w:rsidRPr="00CC58F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ประกาศเจตนารมณ์</w:t>
            </w: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7E31DA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จำนวนและรายชื่อ</w:t>
            </w:r>
          </w:p>
          <w:p w14:paraId="72124388" w14:textId="34675D1A" w:rsidR="007E31DA" w:rsidRPr="009635B9" w:rsidRDefault="007E31DA" w:rsidP="009635B9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ผ</w:t>
            </w:r>
            <w:r w:rsidR="00680AFE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ู้</w:t>
            </w:r>
            <w:r w:rsidRPr="00CC58F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ร่วมประกาศเจตนารมณ์</w:t>
            </w:r>
            <w:r w:rsidR="00A66AD8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7E31DA" w:rsidRPr="003C0C23" w14:paraId="6FF1CBB5" w14:textId="77777777" w:rsidTr="009635B9">
        <w:trPr>
          <w:trHeight w:val="4068"/>
        </w:trPr>
        <w:tc>
          <w:tcPr>
            <w:tcW w:w="805" w:type="pct"/>
            <w:shd w:val="clear" w:color="auto" w:fill="auto"/>
          </w:tcPr>
          <w:p w14:paraId="3817D0E1" w14:textId="77777777" w:rsidR="009635B9" w:rsidRDefault="007E31DA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๒) </w:t>
            </w:r>
            <w:r w:rsidRPr="009635B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องค์กรมีการกำหนดเป้าหมาย</w:t>
            </w:r>
            <w:r w:rsidR="00680AFE"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</w:t>
            </w:r>
            <w:r w:rsidRPr="009635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“ปัญหา</w:t>
            </w:r>
          </w:p>
          <w:p w14:paraId="30860297" w14:textId="6F943977" w:rsidR="009635B9" w:rsidRDefault="007E31DA" w:rsidP="009635B9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9635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ที่อยากแก้” </w:t>
            </w:r>
            <w:r w:rsidRPr="009635B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</w:t>
            </w:r>
            <w:r w:rsidR="005F533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9635B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“ความดี</w:t>
            </w:r>
          </w:p>
          <w:p w14:paraId="3FFE17AD" w14:textId="7A76E621" w:rsidR="009635B9" w:rsidRDefault="007E31DA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35B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ที่อยากทำ”</w:t>
            </w:r>
            <w:r w:rsidRPr="009635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ที่สอดคล้อง</w:t>
            </w:r>
            <w:r w:rsidR="004654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35B9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หลักธรรมทางศาสนา </w:t>
            </w:r>
          </w:p>
          <w:p w14:paraId="59C62222" w14:textId="77777777" w:rsidR="009635B9" w:rsidRDefault="007E31DA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หลักปรัชญา</w:t>
            </w:r>
            <w:r w:rsidR="00680AFE"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เศรษฐกิจพอเพียง วิถีวัฒนธรรมไทย และคุณธรรม 5 ประการ พอเพียง วินัย สุจริต </w:t>
            </w:r>
          </w:p>
          <w:p w14:paraId="37EFBF3E" w14:textId="3675A19F" w:rsidR="00943488" w:rsidRPr="003C0C23" w:rsidRDefault="007E31DA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 กตัญญู</w:t>
            </w:r>
          </w:p>
        </w:tc>
        <w:tc>
          <w:tcPr>
            <w:tcW w:w="685" w:type="pct"/>
          </w:tcPr>
          <w:p w14:paraId="72B5F98E" w14:textId="0E755272" w:rsidR="00231247" w:rsidRDefault="007E31DA" w:rsidP="004654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การกำหนดเป้าหมายไม่น้อยกว่า 5 </w:t>
            </w:r>
            <w:r w:rsidR="00A66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  <w:r w:rsidR="00943488" w:rsidRPr="0094348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ที่สอดคล้องกับหลักธรรมทางศาสนา </w:t>
            </w:r>
            <w:r w:rsidR="00943488"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หลักปรัชญา</w:t>
            </w:r>
            <w:r w:rsidR="00231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943488"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เศรษฐกิจพอเพียง </w:t>
            </w:r>
          </w:p>
          <w:p w14:paraId="3E377F32" w14:textId="77777777" w:rsidR="00231247" w:rsidRDefault="00943488" w:rsidP="004654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วิถีวัฒนธรรมไทย </w:t>
            </w:r>
          </w:p>
          <w:p w14:paraId="362D80E7" w14:textId="77777777" w:rsidR="007E31DA" w:rsidRDefault="00943488" w:rsidP="004654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35B9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และคุณธรรม 5 ประการ</w:t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พอเพียง วินัย สุจริต จิตอาสา กตัญญู</w:t>
            </w:r>
          </w:p>
          <w:p w14:paraId="121EF778" w14:textId="7D11FD40" w:rsidR="009635B9" w:rsidRPr="003C0C23" w:rsidRDefault="009635B9" w:rsidP="0046546C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685" w:type="pct"/>
            <w:shd w:val="clear" w:color="auto" w:fill="auto"/>
          </w:tcPr>
          <w:p w14:paraId="67CCCC76" w14:textId="2ECC63B3" w:rsidR="00231247" w:rsidRDefault="00943488" w:rsidP="004654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การกำหนดเป้าหมายไม่น้อยกว่า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6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  <w:r w:rsidRPr="0094348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ที่สอดคล้องกับหลักธรรมทางศาสนา หลักปรัชญา</w:t>
            </w:r>
            <w:r w:rsidR="00231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เศรษฐกิจพอเพียง </w:t>
            </w:r>
          </w:p>
          <w:p w14:paraId="591BE786" w14:textId="77777777" w:rsidR="00231247" w:rsidRDefault="00943488" w:rsidP="004654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วิถีวัฒนธรรมไทย </w:t>
            </w:r>
          </w:p>
          <w:p w14:paraId="038883B2" w14:textId="6F242594" w:rsidR="007E31DA" w:rsidRPr="003C0C23" w:rsidRDefault="009635B9" w:rsidP="004654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35B9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และคุณธรรม 5 ประการ</w:t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พอเพียง วินัย สุจริต จิตอาสา กตัญญู</w:t>
            </w:r>
          </w:p>
        </w:tc>
        <w:tc>
          <w:tcPr>
            <w:tcW w:w="714" w:type="pct"/>
            <w:shd w:val="clear" w:color="auto" w:fill="auto"/>
          </w:tcPr>
          <w:p w14:paraId="49F3C350" w14:textId="3BBEF512" w:rsidR="00A66AD8" w:rsidRDefault="00943488" w:rsidP="004654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="005F5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เป้าหมายไม่น้อยกว่า </w:t>
            </w:r>
          </w:p>
          <w:p w14:paraId="738B49AF" w14:textId="2190C574" w:rsidR="00231247" w:rsidRDefault="00943488" w:rsidP="004654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6A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348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ที่สอดคล้องกับหลักธรรมทางศาสนา หลักปรัชญา</w:t>
            </w:r>
            <w:r w:rsidR="00231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เศรษฐกิจพอเพียง </w:t>
            </w:r>
          </w:p>
          <w:p w14:paraId="4C7B488F" w14:textId="77777777" w:rsidR="00231247" w:rsidRDefault="00943488" w:rsidP="004654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วิถีวัฒนธรรมไทย </w:t>
            </w:r>
          </w:p>
          <w:p w14:paraId="5DA42E7B" w14:textId="58C28CFC" w:rsidR="007E31DA" w:rsidRPr="003C0C23" w:rsidRDefault="009635B9" w:rsidP="004654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35B9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และคุณธรรม 5 ประการ</w:t>
            </w:r>
            <w:r w:rsidRP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พอเพียง วินัย สุจริต จิตอาสา กตัญญู</w:t>
            </w:r>
          </w:p>
        </w:tc>
        <w:tc>
          <w:tcPr>
            <w:tcW w:w="708" w:type="pct"/>
            <w:shd w:val="clear" w:color="auto" w:fill="auto"/>
          </w:tcPr>
          <w:p w14:paraId="7E98038A" w14:textId="4FF36F98" w:rsidR="007E31DA" w:rsidRPr="003C0C23" w:rsidRDefault="00943488" w:rsidP="004654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ไม่มีการกำหนดเป้าหมาย</w:t>
            </w:r>
          </w:p>
        </w:tc>
        <w:tc>
          <w:tcPr>
            <w:tcW w:w="374" w:type="pct"/>
            <w:shd w:val="clear" w:color="auto" w:fill="auto"/>
          </w:tcPr>
          <w:p w14:paraId="28CCC3B0" w14:textId="77777777" w:rsidR="007E31DA" w:rsidRPr="003C0C23" w:rsidRDefault="007E31DA" w:rsidP="009238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pct"/>
          </w:tcPr>
          <w:p w14:paraId="7B6BC1AC" w14:textId="27B089C7" w:rsidR="007E31DA" w:rsidRPr="003C0C23" w:rsidRDefault="00CC58F4" w:rsidP="001D00B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โปรดระบุรายละเอียดเอกสารหลักฐาน เช่น </w:t>
            </w:r>
            <w:r w:rsidR="00943488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จำนวนโครงการ/กิจกรรม</w:t>
            </w:r>
            <w:r w:rsidR="00A66AD8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7E31DA" w:rsidRPr="003C0C23" w14:paraId="1E832E56" w14:textId="77777777" w:rsidTr="009635B9">
        <w:tc>
          <w:tcPr>
            <w:tcW w:w="805" w:type="pct"/>
            <w:shd w:val="clear" w:color="auto" w:fill="auto"/>
          </w:tcPr>
          <w:p w14:paraId="554A5EDB" w14:textId="77777777" w:rsidR="00576D2A" w:rsidRDefault="007E31DA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</w:t>
            </w:r>
            <w:r w:rsid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องค์กรมีการจัดท</w:t>
            </w:r>
            <w:r w:rsid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</w:p>
          <w:p w14:paraId="7BC1ED34" w14:textId="690F5304" w:rsidR="009635B9" w:rsidRDefault="00576D2A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5A3A1852" w14:textId="2B96C519" w:rsidR="00943488" w:rsidRDefault="00943488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ตามเป้าหมายที่กำหนดไว้ในข้อที่ 2 อย่างมีส่วนร่วมของบุคลากร เพื่อการพัฒนาองค์ก</w:t>
            </w:r>
            <w:r w:rsidR="00B674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  <w:p w14:paraId="52601A90" w14:textId="77777777" w:rsidR="00943488" w:rsidRDefault="00943488" w:rsidP="00DF137E">
            <w:pPr>
              <w:spacing w:after="0" w:line="240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7D5F17" w14:textId="77777777" w:rsidR="00943488" w:rsidRDefault="00943488" w:rsidP="00DF137E">
            <w:pPr>
              <w:spacing w:after="0" w:line="240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36D5B8" w14:textId="77777777" w:rsidR="00943488" w:rsidRDefault="00943488" w:rsidP="00DF137E">
            <w:pPr>
              <w:spacing w:after="0" w:line="240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4999F8" w14:textId="77777777" w:rsidR="00943488" w:rsidRDefault="00943488" w:rsidP="00DF137E">
            <w:pPr>
              <w:spacing w:after="0" w:line="240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F5608" w14:textId="77777777" w:rsidR="00943488" w:rsidRDefault="00943488" w:rsidP="00DF137E">
            <w:pPr>
              <w:spacing w:after="0" w:line="240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0D212" w14:textId="473A6D62" w:rsidR="00B67427" w:rsidRPr="003C0C23" w:rsidRDefault="00B67427" w:rsidP="00B6742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" w:type="pct"/>
          </w:tcPr>
          <w:p w14:paraId="2799672B" w14:textId="77777777" w:rsidR="009635B9" w:rsidRDefault="00943488" w:rsidP="002312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มีการจัดทำแผน</w:t>
            </w:r>
            <w:r w:rsidR="00B674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72B9FA04" w14:textId="77777777" w:rsidR="009635B9" w:rsidRDefault="00943488" w:rsidP="002312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</w:t>
            </w:r>
          </w:p>
          <w:p w14:paraId="03C7C7BF" w14:textId="49A8FB35" w:rsidR="007E31DA" w:rsidRDefault="00943488" w:rsidP="002312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</w:t>
            </w:r>
            <w:r w:rsid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่กำ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หนดไว้ในข้อที่ 2 และ</w:t>
            </w:r>
          </w:p>
          <w:p w14:paraId="3A5A7659" w14:textId="604055F1" w:rsidR="00943488" w:rsidRDefault="00943488" w:rsidP="002312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มีการมอบหมายหน่ว</w:t>
            </w:r>
            <w:r w:rsidR="00CC5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งานและบุคลากรรับผิดชอบการดำเนินงาน และ</w:t>
            </w:r>
          </w:p>
          <w:p w14:paraId="62448CEF" w14:textId="64E4C6D9" w:rsidR="009635B9" w:rsidRPr="003C0C23" w:rsidRDefault="00943488" w:rsidP="002312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มีการแต่งตั้งคณะกรรมการหรือคณะทำงานรับผิดชอบการดำเนินงาน</w:t>
            </w:r>
          </w:p>
        </w:tc>
        <w:tc>
          <w:tcPr>
            <w:tcW w:w="685" w:type="pct"/>
            <w:shd w:val="clear" w:color="auto" w:fill="auto"/>
          </w:tcPr>
          <w:p w14:paraId="3C9F5EB3" w14:textId="2C71F10D" w:rsidR="00943488" w:rsidRDefault="00943488" w:rsidP="002312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มีการจัดทำแผน</w:t>
            </w:r>
            <w:r w:rsidR="00B674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 w:rsidR="00576D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</w:t>
            </w:r>
            <w:r w:rsidR="00576D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ที่กำหนดไว้ในข้อที่ 2 และ</w:t>
            </w:r>
          </w:p>
          <w:p w14:paraId="38BD36EA" w14:textId="10182080" w:rsidR="007E31DA" w:rsidRPr="003C0C23" w:rsidRDefault="00943488" w:rsidP="00A66AD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มีการมอบหมายหน่ว</w:t>
            </w:r>
            <w:r w:rsid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งานและบุคลากรรับผิดชอบการดำเนินงาน </w:t>
            </w:r>
          </w:p>
        </w:tc>
        <w:tc>
          <w:tcPr>
            <w:tcW w:w="714" w:type="pct"/>
            <w:shd w:val="clear" w:color="auto" w:fill="auto"/>
          </w:tcPr>
          <w:p w14:paraId="1D14029A" w14:textId="0249F77D" w:rsidR="00943488" w:rsidRDefault="00943488" w:rsidP="002312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มีการจัดทำแผน</w:t>
            </w:r>
            <w:r w:rsidR="00B674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 w:rsidR="00576D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</w:t>
            </w:r>
            <w:r w:rsidR="00576D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ที่กำหนดไว้ในข้อที่ 2 </w:t>
            </w:r>
          </w:p>
          <w:p w14:paraId="1F3A8475" w14:textId="5B6DC463" w:rsidR="007E31DA" w:rsidRPr="003C0C23" w:rsidRDefault="007E31DA" w:rsidP="00231247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pct"/>
            <w:shd w:val="clear" w:color="auto" w:fill="auto"/>
          </w:tcPr>
          <w:p w14:paraId="22F82D49" w14:textId="0E94F67E" w:rsidR="007E31DA" w:rsidRPr="003C0C23" w:rsidRDefault="00943488" w:rsidP="002312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ไม่มีการจัดทำแผนการดำเนินงานตามเป้าหมาย</w:t>
            </w:r>
            <w:r w:rsidR="00A53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ที่กำหนดไว้ในข้อที่ 2</w:t>
            </w:r>
          </w:p>
        </w:tc>
        <w:tc>
          <w:tcPr>
            <w:tcW w:w="374" w:type="pct"/>
            <w:shd w:val="clear" w:color="auto" w:fill="auto"/>
          </w:tcPr>
          <w:p w14:paraId="25EE0683" w14:textId="77777777" w:rsidR="007E31DA" w:rsidRPr="003C0C23" w:rsidRDefault="007E31DA" w:rsidP="009238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pct"/>
          </w:tcPr>
          <w:p w14:paraId="54E3DAB9" w14:textId="77777777" w:rsidR="00D97F87" w:rsidRDefault="00CC58F4" w:rsidP="001D00B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โปรดระบุรายละเอียดเอกสารหลักฐาน เช่น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943488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แผนการดำเนินงานของโครงการ/กิจกรรม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,</w:t>
            </w:r>
            <w:r w:rsidR="00943488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มอบหมายผู้รับผิดชอบการดำเนินงาน</w:t>
            </w:r>
          </w:p>
          <w:p w14:paraId="43A7FC34" w14:textId="47EB7E04" w:rsidR="007E31DA" w:rsidRPr="003C0C23" w:rsidRDefault="00D97F87" w:rsidP="001D00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ตามแผน, คำสั่งคณะกรรมการ</w:t>
            </w:r>
            <w:r w:rsidR="00DB77E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หรือคณะทำงาน</w:t>
            </w:r>
          </w:p>
        </w:tc>
      </w:tr>
      <w:tr w:rsidR="00943488" w:rsidRPr="003C0C23" w14:paraId="01EB0933" w14:textId="77777777" w:rsidTr="00943488">
        <w:tc>
          <w:tcPr>
            <w:tcW w:w="5000" w:type="pct"/>
            <w:gridSpan w:val="7"/>
            <w:shd w:val="clear" w:color="auto" w:fill="E5B8B7" w:themeFill="accent2" w:themeFillTint="66"/>
          </w:tcPr>
          <w:p w14:paraId="72852624" w14:textId="3AE2D637" w:rsidR="00943488" w:rsidRPr="003C0C23" w:rsidRDefault="00943488" w:rsidP="006D21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การประเมินระดับที่ ๒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องค์กรพัฒนา</w:t>
            </w: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คุณธรรม </w:t>
            </w: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t>(ข้อ ๑ – ๖)</w:t>
            </w:r>
          </w:p>
          <w:p w14:paraId="7ACF688E" w14:textId="678F6D67" w:rsidR="00943488" w:rsidRPr="003C0C23" w:rsidRDefault="00943488" w:rsidP="008239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การประเมินกระบวนการ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และการดำเนินงานตามแผน</w:t>
            </w:r>
          </w:p>
        </w:tc>
      </w:tr>
      <w:tr w:rsidR="007E31DA" w:rsidRPr="003C0C23" w14:paraId="292F0D75" w14:textId="77777777" w:rsidTr="009635B9">
        <w:tc>
          <w:tcPr>
            <w:tcW w:w="805" w:type="pct"/>
            <w:shd w:val="clear" w:color="auto" w:fill="auto"/>
          </w:tcPr>
          <w:p w14:paraId="3DD45B61" w14:textId="77777777" w:rsidR="009635B9" w:rsidRDefault="007E31DA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</w:t>
            </w:r>
            <w:r w:rsidR="00943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องค์กรมีผลสำเร็จ</w:t>
            </w:r>
          </w:p>
          <w:p w14:paraId="36FD6FDA" w14:textId="77777777" w:rsidR="009635B9" w:rsidRDefault="00943488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ของการดำเนินงาน</w:t>
            </w:r>
          </w:p>
          <w:p w14:paraId="30CC9583" w14:textId="01CF16F3" w:rsidR="007E31DA" w:rsidRPr="003C0C23" w:rsidRDefault="00943488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ตามเป้าหมายของแผน</w:t>
            </w:r>
            <w:r w:rsidR="00B674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6742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การดำเนินงา</w:t>
            </w:r>
            <w:r w:rsidR="00B67427" w:rsidRPr="00B6742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</w:t>
            </w:r>
            <w:r w:rsidR="0019566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</w:t>
            </w:r>
            <w:r w:rsidRPr="00B6742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ไว้ในข้อที่ 3</w:t>
            </w:r>
          </w:p>
        </w:tc>
        <w:tc>
          <w:tcPr>
            <w:tcW w:w="685" w:type="pct"/>
          </w:tcPr>
          <w:p w14:paraId="7FBFDC66" w14:textId="77777777" w:rsidR="009635B9" w:rsidRPr="008F6679" w:rsidRDefault="00943488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มีการดำเนินงาน</w:t>
            </w:r>
          </w:p>
          <w:p w14:paraId="0BD3700B" w14:textId="77777777" w:rsidR="008F6679" w:rsidRDefault="00943488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ตามเป้าหมายของแผน</w:t>
            </w:r>
            <w:r w:rsidR="00B67427" w:rsidRPr="008F667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4AB9F80B" w14:textId="2E54F1F8" w:rsidR="00B67427" w:rsidRPr="008F6679" w:rsidRDefault="00943488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ที่กำหนดไว้ในข้อที่ 3 และมีผลสำเร็จ</w:t>
            </w:r>
          </w:p>
          <w:p w14:paraId="1D81C89C" w14:textId="2DBE5A94" w:rsidR="007E31DA" w:rsidRPr="00B67427" w:rsidRDefault="00943488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70% ขึ้นไป</w:t>
            </w:r>
          </w:p>
        </w:tc>
        <w:tc>
          <w:tcPr>
            <w:tcW w:w="685" w:type="pct"/>
            <w:shd w:val="clear" w:color="auto" w:fill="auto"/>
          </w:tcPr>
          <w:p w14:paraId="4AC08032" w14:textId="77777777" w:rsidR="008F6679" w:rsidRPr="008F6679" w:rsidRDefault="008F6679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มีการดำเนินงาน</w:t>
            </w:r>
          </w:p>
          <w:p w14:paraId="5602E770" w14:textId="77777777" w:rsidR="008F6679" w:rsidRDefault="008F6679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ตามเป้าหมายของแผน</w:t>
            </w:r>
            <w:r w:rsidRPr="008F667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7937C563" w14:textId="77777777" w:rsidR="008F6679" w:rsidRDefault="008F6679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ที่กำหนดไว้ในข้อที่ 3 และมีผลสำเร็จ</w:t>
            </w:r>
          </w:p>
          <w:p w14:paraId="33908DF9" w14:textId="5C3BB1FD" w:rsidR="007E31DA" w:rsidRPr="00B67427" w:rsidRDefault="00943488" w:rsidP="004F45B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B6742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60 </w:t>
            </w:r>
            <w:r w:rsidRPr="00B6742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–</w:t>
            </w:r>
            <w:r w:rsidRPr="00B6742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69.99% </w:t>
            </w:r>
          </w:p>
        </w:tc>
        <w:tc>
          <w:tcPr>
            <w:tcW w:w="714" w:type="pct"/>
            <w:shd w:val="clear" w:color="auto" w:fill="auto"/>
          </w:tcPr>
          <w:p w14:paraId="6B9C5C86" w14:textId="77777777" w:rsidR="008F6679" w:rsidRPr="008F6679" w:rsidRDefault="008F6679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มีการดำเนินงาน</w:t>
            </w:r>
          </w:p>
          <w:p w14:paraId="689680BB" w14:textId="77777777" w:rsidR="008F6679" w:rsidRDefault="008F6679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ตามเป้าหมายของแผน</w:t>
            </w:r>
            <w:r w:rsidRPr="008F667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2FC21980" w14:textId="77777777" w:rsidR="008F6679" w:rsidRDefault="008F6679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ที่กำหนดไว้ในข้อที่ 3 และมีผลสำเร็จ</w:t>
            </w:r>
          </w:p>
          <w:p w14:paraId="4BA34998" w14:textId="28DC7B19" w:rsidR="007E31DA" w:rsidRPr="00B67427" w:rsidRDefault="00943488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4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 </w:t>
            </w:r>
            <w:r w:rsidRPr="00B6742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B674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59.99%</w:t>
            </w:r>
          </w:p>
        </w:tc>
        <w:tc>
          <w:tcPr>
            <w:tcW w:w="708" w:type="pct"/>
            <w:shd w:val="clear" w:color="auto" w:fill="auto"/>
          </w:tcPr>
          <w:p w14:paraId="445916AC" w14:textId="77777777" w:rsidR="008F6679" w:rsidRPr="008F6679" w:rsidRDefault="008F6679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มีการดำเนินงาน</w:t>
            </w:r>
          </w:p>
          <w:p w14:paraId="28C78FCA" w14:textId="77777777" w:rsidR="008F6679" w:rsidRDefault="008F6679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ตามเป้าหมายของแผน</w:t>
            </w:r>
            <w:r w:rsidRPr="008F667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785863E2" w14:textId="77777777" w:rsidR="008F6679" w:rsidRDefault="008F6679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ที่กำหนดไว้ในข้อที่ 3 และมีผลสำเร็จ</w:t>
            </w:r>
          </w:p>
          <w:p w14:paraId="524B38A4" w14:textId="6803E440" w:rsidR="007E31DA" w:rsidRPr="00B67427" w:rsidRDefault="007E31DA" w:rsidP="004F45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427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</w:t>
            </w:r>
            <w:r w:rsidR="00943488" w:rsidRPr="00B674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</w:t>
            </w:r>
            <w:r w:rsidRPr="00B67427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374" w:type="pct"/>
            <w:shd w:val="clear" w:color="auto" w:fill="auto"/>
          </w:tcPr>
          <w:p w14:paraId="2AC8BF0D" w14:textId="77777777" w:rsidR="007E31DA" w:rsidRPr="003C0C23" w:rsidRDefault="007E31DA" w:rsidP="00B170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pct"/>
          </w:tcPr>
          <w:p w14:paraId="776F6482" w14:textId="77777777" w:rsidR="00D97F87" w:rsidRDefault="00CC58F4" w:rsidP="00D97F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โปรดระบุรายละเอียดเอกสารหลักฐาน เช่น </w:t>
            </w:r>
            <w:r w:rsidR="00D97F8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รายงาน</w:t>
            </w:r>
            <w:r w:rsidR="00943488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ผล</w:t>
            </w:r>
          </w:p>
          <w:p w14:paraId="746A3982" w14:textId="77777777" w:rsidR="00C54B64" w:rsidRDefault="00943488" w:rsidP="00D97F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การดำเนินงานตามแผน</w:t>
            </w:r>
            <w:r w:rsidR="00D97F8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ของ</w:t>
            </w:r>
          </w:p>
          <w:p w14:paraId="3FB23D60" w14:textId="769CB21F" w:rsidR="00D97F87" w:rsidRDefault="00D97F87" w:rsidP="00D97F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แต่ละโครงการ/กิจกรรม, สัดส่วนความก้าวหน้าหรือผลสำเร็จของ</w:t>
            </w:r>
          </w:p>
          <w:p w14:paraId="6BAB642D" w14:textId="657E7743" w:rsidR="00D97F87" w:rsidRPr="00D97F87" w:rsidRDefault="00D97F87" w:rsidP="00D97F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97F87">
              <w:rPr>
                <w:rFonts w:ascii="TH SarabunIT๙" w:hAnsi="TH SarabunIT๙" w:cs="TH SarabunIT๙" w:hint="cs"/>
                <w:color w:val="FF0000"/>
                <w:spacing w:val="-20"/>
                <w:sz w:val="32"/>
                <w:szCs w:val="32"/>
                <w:cs/>
              </w:rPr>
              <w:t>ก</w:t>
            </w:r>
            <w:r w:rsidRPr="00D97F87">
              <w:rPr>
                <w:rFonts w:ascii="TH SarabunIT๙" w:hAnsi="TH SarabunIT๙" w:cs="TH SarabunIT๙" w:hint="cs"/>
                <w:color w:val="FF0000"/>
                <w:spacing w:val="-14"/>
                <w:sz w:val="32"/>
                <w:szCs w:val="32"/>
                <w:cs/>
              </w:rPr>
              <w:t>ารดำเนินงานเทียบกับแผนทั้งหมด</w:t>
            </w:r>
          </w:p>
        </w:tc>
      </w:tr>
      <w:tr w:rsidR="007E31DA" w:rsidRPr="003C0C23" w14:paraId="787DE5B9" w14:textId="77777777" w:rsidTr="009635B9">
        <w:tc>
          <w:tcPr>
            <w:tcW w:w="805" w:type="pct"/>
            <w:shd w:val="clear" w:color="auto" w:fill="auto"/>
          </w:tcPr>
          <w:p w14:paraId="3AC9B99E" w14:textId="77777777" w:rsidR="009635B9" w:rsidRDefault="007E31DA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๕) </w:t>
            </w:r>
            <w:r w:rsidR="001C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1C5A7C"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งค์กรมีการประเมินผล</w:t>
            </w:r>
            <w:r w:rsidR="001C5A7C" w:rsidRPr="009635B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หรือรายงานผลการดำเนินง</w:t>
            </w:r>
            <w:r w:rsidR="00B67427" w:rsidRPr="009635B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าน</w:t>
            </w:r>
            <w:r w:rsidR="001C5A7C"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มีการปรับปรุงหรือพัฒนา</w:t>
            </w:r>
            <w:r w:rsidR="009A2A32"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5A7C"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มีการทบทวนหรือ</w:t>
            </w:r>
          </w:p>
          <w:p w14:paraId="0827FC91" w14:textId="77777777" w:rsidR="009635B9" w:rsidRDefault="001C5A7C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ถอดบทเรียน เพื่อให้การดำเนินงานมีผลสำเร็จ</w:t>
            </w:r>
          </w:p>
          <w:p w14:paraId="0D2405C4" w14:textId="700A3D36" w:rsidR="007E31DA" w:rsidRPr="003C0C23" w:rsidRDefault="001C5A7C" w:rsidP="009635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45E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เพิ่มมากขึ้น และเป็นไป</w:t>
            </w:r>
            <w:r w:rsidR="00F07ED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8545E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ตาม</w:t>
            </w:r>
            <w:r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เป้าหมายของแผน</w:t>
            </w:r>
            <w:r w:rsidR="00F07E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การดำเนินงาน </w:t>
            </w:r>
            <w:r w:rsidR="00F07E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963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กำหนดไว้ในข้อที่ 3</w:t>
            </w:r>
          </w:p>
        </w:tc>
        <w:tc>
          <w:tcPr>
            <w:tcW w:w="685" w:type="pct"/>
          </w:tcPr>
          <w:p w14:paraId="6820F3F1" w14:textId="77777777" w:rsidR="008545E5" w:rsidRDefault="003E517E" w:rsidP="003E517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มีการประเมินผลหรือรายงานผล</w:t>
            </w:r>
          </w:p>
          <w:p w14:paraId="32DF520C" w14:textId="73C9FADA" w:rsidR="008545E5" w:rsidRDefault="003E517E" w:rsidP="003E517E">
            <w:pPr>
              <w:spacing w:after="0" w:line="240" w:lineRule="auto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545E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ดำเนินงาน</w:t>
            </w:r>
            <w:r w:rsidR="0049442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</w:t>
            </w:r>
            <w:r w:rsidRPr="008545E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ตามเป้าหมาย</w:t>
            </w:r>
            <w:r w:rsidRPr="008545E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ของแผน</w:t>
            </w:r>
          </w:p>
          <w:p w14:paraId="5AB26935" w14:textId="346142F7" w:rsidR="003E517E" w:rsidRPr="008545E5" w:rsidRDefault="003E517E" w:rsidP="003E517E">
            <w:pPr>
              <w:spacing w:after="0" w:line="240" w:lineRule="auto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8545E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การดำเนินงานที่กำหนดไว้</w:t>
            </w: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ในข้อที่ 3 และ</w:t>
            </w:r>
          </w:p>
          <w:p w14:paraId="52DAE1B4" w14:textId="097B084C" w:rsidR="001C5A7C" w:rsidRPr="003E517E" w:rsidRDefault="001C5A7C" w:rsidP="001C5A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มีการปรับปรุงหรือพัฒนาการดำเนินงานตามเป้าหมายของแผนการดำเนินงาน </w:t>
            </w:r>
            <w:r w:rsidRPr="003E517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E517E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ที่กำหนดไว้ในข้อที่ 3 และ</w:t>
            </w:r>
            <w:r w:rsid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B3E1E7B" w14:textId="77777777" w:rsidR="008545E5" w:rsidRDefault="001C5A7C" w:rsidP="001C5A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มีการถอดบทเรียนจากผลสำเร็จของ</w:t>
            </w:r>
          </w:p>
          <w:p w14:paraId="200A8F1C" w14:textId="77777777" w:rsidR="008545E5" w:rsidRDefault="001C5A7C" w:rsidP="001C5A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1ADB9F2C" w14:textId="77777777" w:rsidR="008545E5" w:rsidRDefault="001C5A7C" w:rsidP="001C5A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ตามเป้าหมายของแผนการดำเนินงาน </w:t>
            </w:r>
          </w:p>
          <w:p w14:paraId="0A73B8C6" w14:textId="27CC7FBE" w:rsidR="001C5A7C" w:rsidRPr="003E517E" w:rsidRDefault="001C5A7C" w:rsidP="001C5A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</w:t>
            </w:r>
            <w:r w:rsidR="005F5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ไว้ในข้อที่ 3</w:t>
            </w:r>
          </w:p>
        </w:tc>
        <w:tc>
          <w:tcPr>
            <w:tcW w:w="685" w:type="pct"/>
            <w:shd w:val="clear" w:color="auto" w:fill="auto"/>
          </w:tcPr>
          <w:p w14:paraId="7C35A313" w14:textId="77777777" w:rsidR="008545E5" w:rsidRDefault="008545E5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มีการประเมินผลหรือรายงานผล</w:t>
            </w:r>
          </w:p>
          <w:p w14:paraId="16CBD2B9" w14:textId="77777777" w:rsidR="00A13742" w:rsidRDefault="008545E5" w:rsidP="008545E5">
            <w:pPr>
              <w:spacing w:after="0" w:line="240" w:lineRule="auto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545E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ดำเนินงาน</w:t>
            </w:r>
            <w:r w:rsidR="0049442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</w:t>
            </w:r>
          </w:p>
          <w:p w14:paraId="30BE05EA" w14:textId="2D3DB6A8" w:rsidR="008545E5" w:rsidRDefault="008545E5" w:rsidP="008545E5">
            <w:pPr>
              <w:spacing w:after="0" w:line="240" w:lineRule="auto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8545E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ตามเป้าหมาย</w:t>
            </w:r>
            <w:r w:rsidRPr="008545E5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ของแผน</w:t>
            </w:r>
          </w:p>
          <w:p w14:paraId="04F5BF26" w14:textId="683FE37D" w:rsidR="008545E5" w:rsidRPr="008545E5" w:rsidRDefault="008545E5" w:rsidP="008545E5">
            <w:pPr>
              <w:spacing w:after="0" w:line="240" w:lineRule="auto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8545E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การดำเนินงาน</w:t>
            </w:r>
            <w:r w:rsidR="0049442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Pr="008545E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ที่กำหนดไว้</w:t>
            </w: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ในข้อที่ 3 และ</w:t>
            </w:r>
          </w:p>
          <w:p w14:paraId="5ECEDC74" w14:textId="4FFA109E" w:rsidR="007E31DA" w:rsidRPr="003E517E" w:rsidRDefault="001C5A7C" w:rsidP="003E517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มีการปรับปรุงหรือพัฒนาการดำเนินงานตามเป้าหมายของแผนการดำเนินงาน </w:t>
            </w:r>
            <w:r w:rsidRPr="003E517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ที่กำหนดไว้ในข้อที่ 3 </w:t>
            </w:r>
          </w:p>
        </w:tc>
        <w:tc>
          <w:tcPr>
            <w:tcW w:w="714" w:type="pct"/>
            <w:shd w:val="clear" w:color="auto" w:fill="auto"/>
          </w:tcPr>
          <w:p w14:paraId="251D47F5" w14:textId="77777777" w:rsidR="008545E5" w:rsidRDefault="008545E5" w:rsidP="00DB0A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มีการประเมินผล</w:t>
            </w:r>
          </w:p>
          <w:p w14:paraId="7E757270" w14:textId="77777777" w:rsidR="008545E5" w:rsidRDefault="008545E5" w:rsidP="00DB0A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หรือรายงานผล</w:t>
            </w:r>
          </w:p>
          <w:p w14:paraId="611CE433" w14:textId="77777777" w:rsidR="00494422" w:rsidRDefault="008545E5" w:rsidP="00DB0AEF">
            <w:pPr>
              <w:spacing w:after="0" w:line="240" w:lineRule="auto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545E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ดำเนินงาน</w:t>
            </w:r>
            <w:r w:rsidR="0049442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</w:t>
            </w:r>
          </w:p>
          <w:p w14:paraId="2C6B6ADF" w14:textId="77777777" w:rsidR="00494422" w:rsidRDefault="00494422" w:rsidP="004944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ตามเป้าหมายของแผน</w:t>
            </w:r>
          </w:p>
          <w:p w14:paraId="2FEFA788" w14:textId="77777777" w:rsidR="00494422" w:rsidRDefault="00494422" w:rsidP="004944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การดำเนินงาน </w:t>
            </w:r>
          </w:p>
          <w:p w14:paraId="6ECBFE17" w14:textId="53B05510" w:rsidR="00494422" w:rsidRPr="003E517E" w:rsidRDefault="00494422" w:rsidP="004944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ที่กำหนดไว้ในข้อที่ 3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</w:t>
            </w:r>
          </w:p>
          <w:p w14:paraId="43DCBF45" w14:textId="025FF6CB" w:rsidR="007E31DA" w:rsidRPr="003E517E" w:rsidRDefault="007E31DA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pct"/>
            <w:shd w:val="clear" w:color="auto" w:fill="auto"/>
          </w:tcPr>
          <w:p w14:paraId="1A10393F" w14:textId="77777777" w:rsidR="008545E5" w:rsidRDefault="001C5A7C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ไม่มีการประเมินผลหรือรายงานผล</w:t>
            </w:r>
          </w:p>
          <w:p w14:paraId="36FB8C2B" w14:textId="5C01AB48" w:rsidR="008545E5" w:rsidRDefault="001C5A7C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 w:rsidR="004944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ตามเป้าหมายของแผน</w:t>
            </w:r>
          </w:p>
          <w:p w14:paraId="23567498" w14:textId="77777777" w:rsidR="008545E5" w:rsidRDefault="001C5A7C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การดำเนินงาน </w:t>
            </w:r>
          </w:p>
          <w:p w14:paraId="06A2A06C" w14:textId="6B3D2236" w:rsidR="007E31DA" w:rsidRPr="003E517E" w:rsidRDefault="001C5A7C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5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ที่กำหนดไว้ในข้อที่ 3</w:t>
            </w:r>
          </w:p>
        </w:tc>
        <w:tc>
          <w:tcPr>
            <w:tcW w:w="374" w:type="pct"/>
            <w:shd w:val="clear" w:color="auto" w:fill="auto"/>
          </w:tcPr>
          <w:p w14:paraId="27F1075C" w14:textId="77777777" w:rsidR="007E31DA" w:rsidRPr="003C0C23" w:rsidRDefault="007E31DA" w:rsidP="009238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pct"/>
          </w:tcPr>
          <w:p w14:paraId="4A6BBACC" w14:textId="77777777" w:rsidR="00D97F87" w:rsidRDefault="00CC58F4" w:rsidP="00D97F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bookmarkStart w:id="0" w:name="_Hlk124428618"/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โปรดระบุรายละเอียดเอกสารหลักฐาน เช่น </w:t>
            </w:r>
            <w:r w:rsidR="001C5A7C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ราย</w:t>
            </w:r>
            <w:r w:rsidR="00D97F8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ละเอียด</w:t>
            </w:r>
          </w:p>
          <w:p w14:paraId="02AC6DB1" w14:textId="77777777" w:rsidR="0069043E" w:rsidRDefault="001C5A7C" w:rsidP="00D97F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การปรับปรุงหรือพัฒนา</w:t>
            </w:r>
          </w:p>
          <w:p w14:paraId="2CCC22E6" w14:textId="5CCB69F3" w:rsidR="001C5A7C" w:rsidRPr="00CC58F4" w:rsidRDefault="00D97F87" w:rsidP="00D97F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การดำเนินงานตามแผน</w:t>
            </w:r>
            <w:r w:rsidR="00CC58F4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,</w:t>
            </w:r>
          </w:p>
          <w:p w14:paraId="69E7B0FE" w14:textId="68A793AC" w:rsidR="007E31DA" w:rsidRPr="0024048F" w:rsidRDefault="001C5A7C" w:rsidP="00CC58F4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การถอดบทเรียนผลสำเร็จ</w:t>
            </w:r>
            <w:r w:rsidR="0024048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</w:t>
            </w: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ของ</w:t>
            </w:r>
            <w:bookmarkEnd w:id="0"/>
            <w:r w:rsidR="00D97F8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การดำเนินงานตาม</w:t>
            </w:r>
            <w:r w:rsidR="00CC58F4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แผน</w:t>
            </w:r>
          </w:p>
        </w:tc>
      </w:tr>
      <w:tr w:rsidR="007E31DA" w:rsidRPr="003C0C23" w14:paraId="1E674508" w14:textId="77777777" w:rsidTr="009635B9">
        <w:tc>
          <w:tcPr>
            <w:tcW w:w="805" w:type="pct"/>
            <w:shd w:val="clear" w:color="auto" w:fill="auto"/>
          </w:tcPr>
          <w:p w14:paraId="1D265361" w14:textId="77777777" w:rsidR="008545E5" w:rsidRDefault="007E31DA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๖) </w:t>
            </w:r>
            <w:r w:rsidR="001C5A7C" w:rsidRPr="008545E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องค์กรมีการยกย่อง เชิดชู</w:t>
            </w:r>
            <w:r w:rsidR="001C5A7C" w:rsidRPr="008545E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1C5A7C"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บุคลากรและหน่วยงาน</w:t>
            </w:r>
            <w:r w:rsidR="001C5A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BBD64DC" w14:textId="77777777" w:rsidR="008545E5" w:rsidRDefault="001C5A7C" w:rsidP="008545E5">
            <w:pPr>
              <w:spacing w:after="0" w:line="240" w:lineRule="auto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ที่มีคุณธรรมหรือทำความดีจนเป็น</w:t>
            </w:r>
            <w:r w:rsidRPr="00EA38F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แบบอย่างได้ </w:t>
            </w:r>
          </w:p>
          <w:p w14:paraId="7B379FB8" w14:textId="77777777" w:rsidR="008545E5" w:rsidRDefault="001C5A7C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38F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การดำเนินงานตามเป้าหมายของแผน</w:t>
            </w:r>
          </w:p>
          <w:p w14:paraId="10E2E82A" w14:textId="4BD310C8" w:rsidR="007E31DA" w:rsidRPr="003C0C23" w:rsidRDefault="001C5A7C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การดำเนินงานที่กำหนดไว้ในข้อที่ 3</w:t>
            </w:r>
          </w:p>
        </w:tc>
        <w:tc>
          <w:tcPr>
            <w:tcW w:w="685" w:type="pct"/>
          </w:tcPr>
          <w:p w14:paraId="6F0E97B5" w14:textId="1252DE64" w:rsidR="008545E5" w:rsidRDefault="001C5A7C" w:rsidP="001C5A7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มีการประกาศยกย่อง เชิดชู </w:t>
            </w:r>
            <w:r w:rsidRPr="00FA5319">
              <w:rPr>
                <w:rFonts w:ascii="TH SarabunIT๙" w:hAnsi="TH SarabunIT๙" w:cs="TH SarabunIT๙" w:hint="cs"/>
                <w:spacing w:val="-4"/>
                <w:sz w:val="32"/>
                <w:szCs w:val="32"/>
                <w:u w:val="single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ภายใน หรือภายนอกองค์กร </w:t>
            </w:r>
            <w:r w:rsidR="00FA531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ที่มีคุณธรรมหรือ</w:t>
            </w:r>
          </w:p>
          <w:p w14:paraId="47F224E7" w14:textId="7942544C" w:rsidR="007E31DA" w:rsidRDefault="00644771" w:rsidP="001C5A7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  <w:r w:rsidR="001C5A7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ทำความดีจนเป็นแบบอย่างได้ และ</w:t>
            </w:r>
          </w:p>
          <w:p w14:paraId="0B885A9F" w14:textId="00A8DF93" w:rsidR="008545E5" w:rsidRDefault="001C5A7C" w:rsidP="001C5A7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มีการประกาศยกย่อง เชิดชู </w:t>
            </w:r>
            <w:r w:rsidRPr="00FA5319">
              <w:rPr>
                <w:rFonts w:ascii="TH SarabunIT๙" w:hAnsi="TH SarabunIT๙" w:cs="TH SarabunIT๙" w:hint="cs"/>
                <w:spacing w:val="-4"/>
                <w:sz w:val="32"/>
                <w:szCs w:val="32"/>
                <w:u w:val="single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ภายในหรือภายนอกองค์กร </w:t>
            </w:r>
            <w:r w:rsidR="00FA531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ที่มีคุณธรรมหรือ</w:t>
            </w:r>
          </w:p>
          <w:p w14:paraId="33E670DF" w14:textId="228041B7" w:rsidR="001C5A7C" w:rsidRDefault="00644771" w:rsidP="001C5A7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  <w:r w:rsidR="001C5A7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ทำความดีจนเป็นแบบอย่างได้ และ</w:t>
            </w:r>
          </w:p>
          <w:p w14:paraId="4996D742" w14:textId="2D65D157" w:rsidR="001C5A7C" w:rsidRDefault="001C5A7C" w:rsidP="001C5A7C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มีการประชาสัมพันธ์ การประกาศยกย่อง </w:t>
            </w:r>
            <w:r w:rsidRPr="00951B27">
              <w:rPr>
                <w:rFonts w:ascii="TH SarabunIT๙" w:hAnsi="TH SarabunIT๙" w:cs="TH SarabunIT๙" w:hint="cs"/>
                <w:spacing w:val="-4"/>
                <w:sz w:val="32"/>
                <w:szCs w:val="32"/>
                <w:u w:val="single"/>
                <w:cs/>
              </w:rPr>
              <w:t>ภายในองค์กรและ</w:t>
            </w:r>
            <w:r w:rsidR="00E648B7" w:rsidRPr="00951B27">
              <w:rPr>
                <w:rFonts w:ascii="TH SarabunIT๙" w:hAnsi="TH SarabunIT๙" w:cs="TH SarabunIT๙" w:hint="cs"/>
                <w:spacing w:val="-4"/>
                <w:sz w:val="32"/>
                <w:szCs w:val="32"/>
                <w:u w:val="single"/>
                <w:cs/>
              </w:rPr>
              <w:t>ภายนอกองค์กร</w:t>
            </w:r>
            <w:r w:rsidR="00E648B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ผ่านช่องทางสื่อสาร</w:t>
            </w:r>
            <w:r w:rsidR="00FA531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br/>
            </w:r>
            <w:r w:rsidRPr="00951B27">
              <w:rPr>
                <w:rFonts w:ascii="TH SarabunIT๙" w:hAnsi="TH SarabunIT๙" w:cs="TH SarabunIT๙" w:hint="cs"/>
                <w:spacing w:val="-4"/>
                <w:sz w:val="32"/>
                <w:szCs w:val="32"/>
                <w:u w:val="single"/>
                <w:cs/>
              </w:rPr>
              <w:t>ที่หลากหลาย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เช่น ไลน์ </w:t>
            </w:r>
            <w:proofErr w:type="spellStart"/>
            <w:r w:rsidRPr="001C5A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เฟ</w:t>
            </w:r>
            <w:proofErr w:type="spellEnd"/>
            <w:r w:rsidRPr="001C5A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ซบุ</w:t>
            </w:r>
            <w:proofErr w:type="spellStart"/>
            <w:r w:rsidRPr="001C5A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๊ก</w:t>
            </w:r>
            <w:proofErr w:type="spellEnd"/>
            <w:r w:rsidRPr="001C5A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เว็บไซต์ เป็นต้น</w:t>
            </w:r>
          </w:p>
          <w:p w14:paraId="60C60EAA" w14:textId="77777777" w:rsidR="00A15DE7" w:rsidRDefault="00A15DE7" w:rsidP="001C5A7C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4FA313F5" w14:textId="77777777" w:rsidR="00A15DE7" w:rsidRDefault="00A15DE7" w:rsidP="001C5A7C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733A4D22" w14:textId="77777777" w:rsidR="00A15DE7" w:rsidRDefault="00A15DE7" w:rsidP="001C5A7C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3A23179A" w14:textId="77777777" w:rsidR="00A15DE7" w:rsidRDefault="00A15DE7" w:rsidP="001C5A7C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247E1269" w14:textId="77777777" w:rsidR="00272D5D" w:rsidRDefault="00272D5D" w:rsidP="001C5A7C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32761E1D" w14:textId="62E9B073" w:rsidR="00A15DE7" w:rsidRPr="003C0C23" w:rsidRDefault="00A15DE7" w:rsidP="001C5A7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685" w:type="pct"/>
            <w:shd w:val="clear" w:color="auto" w:fill="auto"/>
          </w:tcPr>
          <w:p w14:paraId="2647F794" w14:textId="77777777" w:rsidR="008545E5" w:rsidRDefault="001C5A7C" w:rsidP="001C5A7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มีการประกาศยกย่อง เชิดชู </w:t>
            </w:r>
            <w:r w:rsidRPr="00FA5319">
              <w:rPr>
                <w:rFonts w:ascii="TH SarabunIT๙" w:hAnsi="TH SarabunIT๙" w:cs="TH SarabunIT๙" w:hint="cs"/>
                <w:spacing w:val="-4"/>
                <w:sz w:val="32"/>
                <w:szCs w:val="32"/>
                <w:u w:val="single"/>
                <w:cs/>
              </w:rPr>
              <w:t>บุคลาก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รภายใน หรือภายนอกองค์กร </w:t>
            </w:r>
          </w:p>
          <w:p w14:paraId="1EC43406" w14:textId="361CB180" w:rsidR="008545E5" w:rsidRDefault="001C5A7C" w:rsidP="001C5A7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ที่มีคุณธรรมหรือ</w:t>
            </w:r>
          </w:p>
          <w:p w14:paraId="3D5CED79" w14:textId="3B6EFA16" w:rsidR="001C5A7C" w:rsidRDefault="00644771" w:rsidP="001C5A7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  <w:r w:rsidR="001C5A7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ทำความดีจนเป็นแบบอย่างได้ และ</w:t>
            </w:r>
          </w:p>
          <w:p w14:paraId="43909871" w14:textId="77777777" w:rsidR="008545E5" w:rsidRDefault="001C5A7C" w:rsidP="001C5A7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มีการประกาศยกย่อง เชิดชู </w:t>
            </w:r>
            <w:r w:rsidRPr="00FA5319">
              <w:rPr>
                <w:rFonts w:ascii="TH SarabunIT๙" w:hAnsi="TH SarabunIT๙" w:cs="TH SarabunIT๙" w:hint="cs"/>
                <w:spacing w:val="-4"/>
                <w:sz w:val="32"/>
                <w:szCs w:val="32"/>
                <w:u w:val="single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ภายในหรือภายนอกองค์กร </w:t>
            </w:r>
          </w:p>
          <w:p w14:paraId="310F0DE7" w14:textId="0C14418B" w:rsidR="001C5A7C" w:rsidRDefault="001C5A7C" w:rsidP="001C5A7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ที่มีคุณธรรมหรือ</w:t>
            </w:r>
            <w:r w:rsidR="0064477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ที่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ทำความดีจนเป็นแบบอย่างได้ และ</w:t>
            </w:r>
          </w:p>
          <w:p w14:paraId="17F67A14" w14:textId="1D350CE1" w:rsidR="007E31DA" w:rsidRPr="00644771" w:rsidRDefault="001C5A7C" w:rsidP="001C5A7C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มีการประชาสัมพันธ์ การประกาศยกย่อง </w:t>
            </w:r>
            <w:r w:rsidRPr="0064477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ภายในองค์กร </w:t>
            </w:r>
          </w:p>
          <w:p w14:paraId="156A6178" w14:textId="77777777" w:rsidR="007E31DA" w:rsidRPr="003C0C23" w:rsidRDefault="007E31DA" w:rsidP="000466D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79578" w14:textId="65B615AC" w:rsidR="007E31DA" w:rsidRPr="003C0C23" w:rsidRDefault="007E31DA" w:rsidP="000466D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4" w:type="pct"/>
            <w:shd w:val="clear" w:color="auto" w:fill="auto"/>
          </w:tcPr>
          <w:p w14:paraId="4C86807F" w14:textId="002323B4" w:rsidR="008545E5" w:rsidRDefault="001C5A7C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มีการประกาศยกย่อง เชิดชู </w:t>
            </w:r>
            <w:r w:rsidRPr="00951B27">
              <w:rPr>
                <w:rFonts w:ascii="TH SarabunIT๙" w:hAnsi="TH SarabunIT๙" w:cs="TH SarabunIT๙" w:hint="cs"/>
                <w:spacing w:val="-4"/>
                <w:sz w:val="32"/>
                <w:szCs w:val="32"/>
                <w:u w:val="single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ภายใน </w:t>
            </w:r>
            <w:r w:rsidRPr="00C71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หรือภายนอกองค์กร </w:t>
            </w:r>
            <w:r w:rsidR="00C71246" w:rsidRPr="00C7124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71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ที่มีคุณธรรมหรือ</w:t>
            </w:r>
          </w:p>
          <w:p w14:paraId="1D9DDB76" w14:textId="38E93767" w:rsidR="007E31DA" w:rsidRPr="003C0C23" w:rsidRDefault="00644771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1C5A7C" w:rsidRPr="00C71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ทำความดีจนเป็</w:t>
            </w:r>
            <w:r w:rsidR="00C71246" w:rsidRPr="00C71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1C5A7C" w:rsidRPr="00C71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แบบอย่างได้</w:t>
            </w:r>
          </w:p>
        </w:tc>
        <w:tc>
          <w:tcPr>
            <w:tcW w:w="708" w:type="pct"/>
            <w:shd w:val="clear" w:color="auto" w:fill="auto"/>
          </w:tcPr>
          <w:p w14:paraId="64BF3151" w14:textId="77777777" w:rsidR="00FA5319" w:rsidRDefault="001C5A7C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Pr="00FA5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ไม่มีการประกาศ</w:t>
            </w:r>
          </w:p>
          <w:p w14:paraId="2A25773A" w14:textId="75B86267" w:rsidR="008545E5" w:rsidRDefault="001C5A7C" w:rsidP="00231B94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A5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เชิดชู บุคลากร</w:t>
            </w:r>
            <w:r w:rsidR="00951B2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หรือหน่วยงาน  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ภายในหรือภายนอก</w:t>
            </w:r>
            <w:r w:rsidR="00951B2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 </w:t>
            </w:r>
            <w:r w:rsidR="0080042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มีคุณธรรม</w:t>
            </w:r>
            <w:r w:rsidR="0080042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</w:t>
            </w:r>
            <w:r w:rsidR="0080042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ทำความดี</w:t>
            </w:r>
          </w:p>
          <w:p w14:paraId="2A971464" w14:textId="12F7091E" w:rsidR="007E31DA" w:rsidRPr="003C0C23" w:rsidRDefault="001C5A7C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จนเป็นแบบอย่างได้ </w:t>
            </w:r>
          </w:p>
          <w:p w14:paraId="00F5FAC7" w14:textId="77777777" w:rsidR="007E31DA" w:rsidRPr="003C0C23" w:rsidRDefault="007E31DA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A24B7A" w14:textId="77777777" w:rsidR="007E31DA" w:rsidRPr="003C0C23" w:rsidRDefault="007E31DA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368773" w14:textId="77777777" w:rsidR="007E31DA" w:rsidRPr="003C0C23" w:rsidRDefault="007E31DA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4" w:type="pct"/>
            <w:shd w:val="clear" w:color="auto" w:fill="auto"/>
          </w:tcPr>
          <w:p w14:paraId="4EF71D05" w14:textId="77777777" w:rsidR="007E31DA" w:rsidRPr="003C0C23" w:rsidRDefault="007E31DA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pct"/>
          </w:tcPr>
          <w:p w14:paraId="5B1843D2" w14:textId="5D22B0BB" w:rsidR="00CC58F4" w:rsidRPr="003C0C23" w:rsidRDefault="00CC58F4" w:rsidP="00CC58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24429664"/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โปรดระบุรายละเอียดเอกสารหลักฐาน เช่น </w:t>
            </w:r>
            <w:r w:rsidR="001C5A7C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การประกาศยกย่องเชิดชูบุคคล</w:t>
            </w:r>
            <w:r w:rsidR="00C71246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และหน่วยงานที่เป็นแบบอย่าง</w:t>
            </w: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, ช่องทาง</w:t>
            </w:r>
            <w:r w:rsidR="001C5A7C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ประชาสัมพันธ์</w:t>
            </w:r>
            <w:bookmarkEnd w:id="1"/>
          </w:p>
          <w:p w14:paraId="079FF42E" w14:textId="77268986" w:rsidR="00A15DE7" w:rsidRPr="003C0C23" w:rsidRDefault="00A15DE7" w:rsidP="00A15DE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5DE7" w:rsidRPr="003C0C23" w14:paraId="392B2E72" w14:textId="77777777" w:rsidTr="00A15DE7">
        <w:tc>
          <w:tcPr>
            <w:tcW w:w="5000" w:type="pct"/>
            <w:gridSpan w:val="7"/>
            <w:shd w:val="clear" w:color="auto" w:fill="D6E3BC" w:themeFill="accent3" w:themeFillTint="66"/>
          </w:tcPr>
          <w:p w14:paraId="16510B92" w14:textId="77777777" w:rsidR="00A15DE7" w:rsidRPr="003C0C23" w:rsidRDefault="00A15DE7" w:rsidP="006D218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การประเมินระดับที่ ๓ องค์กรคุณธรรมต้นแบบ </w:t>
            </w: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t>(ข้อ ๑ – ๙)</w:t>
            </w:r>
          </w:p>
          <w:p w14:paraId="27F9E74D" w14:textId="213A318C" w:rsidR="00A15DE7" w:rsidRPr="003C0C23" w:rsidRDefault="00A15DE7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การประเมินกระบวนการ</w:t>
            </w:r>
            <w:r w:rsidR="001E65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การดำเนินงานตามแผน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และพฤติกรรมที่เปลี่ยนแปลง</w:t>
            </w:r>
          </w:p>
        </w:tc>
      </w:tr>
      <w:tr w:rsidR="007E31DA" w:rsidRPr="003C0C23" w14:paraId="21B9FA1A" w14:textId="77777777" w:rsidTr="009635B9">
        <w:tc>
          <w:tcPr>
            <w:tcW w:w="805" w:type="pct"/>
            <w:shd w:val="clear" w:color="auto" w:fill="auto"/>
          </w:tcPr>
          <w:p w14:paraId="3AA967A8" w14:textId="77777777" w:rsidR="008545E5" w:rsidRDefault="007E31DA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๗) </w:t>
            </w:r>
            <w:r w:rsidR="00A15D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องค์กรมีผลสำเร็จ</w:t>
            </w:r>
          </w:p>
          <w:p w14:paraId="12BEEE6A" w14:textId="77777777" w:rsidR="008545E5" w:rsidRDefault="00A15DE7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ของการดำเนินงาน</w:t>
            </w:r>
          </w:p>
          <w:p w14:paraId="752BB35E" w14:textId="77777777" w:rsidR="008545E5" w:rsidRDefault="00A15DE7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ตามเป้าหมายของแผน</w:t>
            </w:r>
          </w:p>
          <w:p w14:paraId="48A18B1A" w14:textId="3B949FE2" w:rsidR="007E31DA" w:rsidRPr="003C0C23" w:rsidRDefault="00A15DE7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การดำเนินงานที่กำหนดไว้ในข้อที่ 3 เพิ่มมากขึ้น องค์กรมีบรรยากาศ</w:t>
            </w:r>
            <w:r w:rsidR="00EB3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หรือสภาพแวดล้อมที่เอื้อ</w:t>
            </w:r>
            <w:r w:rsidR="00EB3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ต่อการส่งเสริมคุณธรรม และ</w:t>
            </w: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บุคลากรมีพฤติกรรม</w:t>
            </w:r>
            <w:r w:rsidR="00EB3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ที่เปลี่ยนแปลง</w:t>
            </w:r>
            <w:r w:rsidR="00EB3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ในทางที่ดีขึ้น</w:t>
            </w:r>
          </w:p>
        </w:tc>
        <w:tc>
          <w:tcPr>
            <w:tcW w:w="685" w:type="pct"/>
          </w:tcPr>
          <w:p w14:paraId="46F6EB19" w14:textId="77777777" w:rsidR="008545E5" w:rsidRDefault="00A15DE7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มีผลสำเร็จของ</w:t>
            </w:r>
          </w:p>
          <w:p w14:paraId="4201E96E" w14:textId="77777777" w:rsidR="008545E5" w:rsidRDefault="00A15DE7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การดำเนินงานตามเป้าหมายของแผน</w:t>
            </w:r>
          </w:p>
          <w:p w14:paraId="60A356EA" w14:textId="77777777" w:rsidR="008545E5" w:rsidRDefault="00A15DE7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5CDFA686" w14:textId="5E64EB4A" w:rsidR="007E31DA" w:rsidRPr="00C35CB7" w:rsidRDefault="00A15DE7" w:rsidP="00231B94">
            <w:pPr>
              <w:spacing w:after="0" w:line="240" w:lineRule="auto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</w:t>
            </w:r>
            <w:r w:rsidRPr="00C35CB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ในข้อที่ 3  90% ขึ้นไป</w:t>
            </w:r>
            <w:r w:rsidRPr="00C35CB7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7A0735FB" w14:textId="77777777" w:rsidR="00C35CB7" w:rsidRDefault="00A15DE7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องค์กรมีบรรยากาศหรือสภาพแวดล้อมเปลี่ยนแปลงในทาง</w:t>
            </w:r>
          </w:p>
          <w:p w14:paraId="3A586FA2" w14:textId="77777777" w:rsidR="008545E5" w:rsidRDefault="00A15DE7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ที่ดีขึ้นที่เอื้อต่อ</w:t>
            </w:r>
          </w:p>
          <w:p w14:paraId="31467B1E" w14:textId="754A3176" w:rsidR="00A15DE7" w:rsidRPr="00C35CB7" w:rsidRDefault="00A15DE7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การส่งเสริมคุณธรรม และ</w:t>
            </w:r>
          </w:p>
          <w:p w14:paraId="62AF7707" w14:textId="4FC67BD7" w:rsidR="008545E5" w:rsidRDefault="00A15DE7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บุคลากรในองค์</w:t>
            </w:r>
            <w:r w:rsidR="00EB3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  <w:p w14:paraId="65F59A09" w14:textId="46972713" w:rsidR="00C35CB7" w:rsidRDefault="00A15DE7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มีพฤติกรรม</w:t>
            </w:r>
            <w:r w:rsidR="00EB3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ที่เปลี่ยนแปลง</w:t>
            </w:r>
            <w:r w:rsidR="00EB3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ในทางที่ดีขึ้น </w:t>
            </w:r>
            <w:r w:rsidR="00EB3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จากผลสำเร็จ</w:t>
            </w:r>
            <w:r w:rsidR="00EB3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ของการดำเนินงานตามเป้าหมายของแผนการดำเนินงาน</w:t>
            </w:r>
          </w:p>
          <w:p w14:paraId="2CBBE907" w14:textId="0D5A8D91" w:rsidR="00B933F5" w:rsidRPr="00C35CB7" w:rsidRDefault="00A15DE7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</w:t>
            </w:r>
          </w:p>
          <w:p w14:paraId="66E27D1F" w14:textId="77777777" w:rsidR="00B933F5" w:rsidRPr="00C35CB7" w:rsidRDefault="00B933F5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65F0DD" w14:textId="4AEF3A31" w:rsidR="00B933F5" w:rsidRPr="00C35CB7" w:rsidRDefault="00B933F5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" w:type="pct"/>
            <w:shd w:val="clear" w:color="auto" w:fill="auto"/>
          </w:tcPr>
          <w:p w14:paraId="4EBD8058" w14:textId="77777777" w:rsidR="008545E5" w:rsidRDefault="00B933F5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มีผลสำเร็จของ</w:t>
            </w:r>
          </w:p>
          <w:p w14:paraId="4C8F3CF7" w14:textId="00762030" w:rsidR="00C35CB7" w:rsidRDefault="00B933F5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การดำเนินงานตามเป้าหมายของแผน</w:t>
            </w:r>
          </w:p>
          <w:p w14:paraId="0B988D84" w14:textId="4F4A075F" w:rsidR="00B933F5" w:rsidRPr="00C35CB7" w:rsidRDefault="00B933F5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 w:rsidR="00EB3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ที่กำหนดไว้ในข้อที่ 3  </w:t>
            </w:r>
          </w:p>
          <w:p w14:paraId="77B60A4E" w14:textId="6B895331" w:rsidR="00B933F5" w:rsidRPr="00C35CB7" w:rsidRDefault="00B933F5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80 </w:t>
            </w:r>
            <w:r w:rsidRPr="00C35CB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–</w:t>
            </w:r>
            <w:r w:rsidRPr="00C35CB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89.99%</w:t>
            </w:r>
            <w:r w:rsidR="00EB39A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00B3B007" w14:textId="77777777" w:rsidR="00C35CB7" w:rsidRDefault="00B933F5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องค์กรมีบรรยากาศหรือสภาพแวดล้อมเปลี่ยนแปลงในทาง</w:t>
            </w:r>
          </w:p>
          <w:p w14:paraId="78624D6B" w14:textId="41F7604B" w:rsidR="00B933F5" w:rsidRPr="00C35CB7" w:rsidRDefault="00B933F5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ที่ดีขึ้นที่เอื้อต่อ</w:t>
            </w:r>
            <w:r w:rsidR="00EB3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การส่งเสริมคุณธรรม</w:t>
            </w:r>
          </w:p>
        </w:tc>
        <w:tc>
          <w:tcPr>
            <w:tcW w:w="714" w:type="pct"/>
            <w:shd w:val="clear" w:color="auto" w:fill="auto"/>
          </w:tcPr>
          <w:p w14:paraId="09917ABD" w14:textId="77777777" w:rsidR="008545E5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มีผลสำเร็จของ</w:t>
            </w:r>
          </w:p>
          <w:p w14:paraId="009FB556" w14:textId="56F17E92" w:rsidR="00C35CB7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การดำเนินงานตามเป้าหมายของแผน</w:t>
            </w:r>
          </w:p>
          <w:p w14:paraId="77049BF1" w14:textId="3073AD8B" w:rsidR="00B933F5" w:rsidRPr="00C35CB7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 w:rsidR="00EB39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ที่กำหนดไว้ในข้อที่ 3  </w:t>
            </w:r>
          </w:p>
          <w:p w14:paraId="06DF6E41" w14:textId="7EDBCC78" w:rsidR="00B933F5" w:rsidRPr="00C35CB7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70 </w:t>
            </w:r>
            <w:r w:rsidRPr="00C35CB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–</w:t>
            </w:r>
            <w:r w:rsidRPr="00C35CB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79.99% </w:t>
            </w:r>
          </w:p>
          <w:p w14:paraId="6E40EE11" w14:textId="798B7B42" w:rsidR="007E31DA" w:rsidRPr="00C35CB7" w:rsidRDefault="007E31DA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pct"/>
            <w:shd w:val="clear" w:color="auto" w:fill="auto"/>
          </w:tcPr>
          <w:p w14:paraId="7F89EF7F" w14:textId="77777777" w:rsidR="008545E5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มีผลสำเร็จของ</w:t>
            </w:r>
          </w:p>
          <w:p w14:paraId="00141149" w14:textId="77777777" w:rsidR="008545E5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การดำเนินงานตามเป้าหมายของแผน</w:t>
            </w:r>
          </w:p>
          <w:p w14:paraId="31D642E9" w14:textId="69B5D75E" w:rsidR="00C35CB7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6F9372DA" w14:textId="51401BFE" w:rsidR="00B933F5" w:rsidRPr="00C35CB7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ที่กำหนดไว้ในข้อที่ 3 น้อยกว่า 70% </w:t>
            </w:r>
          </w:p>
          <w:p w14:paraId="4D23C40F" w14:textId="77777777" w:rsidR="007E31DA" w:rsidRPr="00C35CB7" w:rsidRDefault="007E31DA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4" w:type="pct"/>
            <w:shd w:val="clear" w:color="auto" w:fill="auto"/>
          </w:tcPr>
          <w:p w14:paraId="702557B3" w14:textId="77777777" w:rsidR="007E31DA" w:rsidRPr="003C0C23" w:rsidRDefault="007E31DA" w:rsidP="009915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pct"/>
          </w:tcPr>
          <w:p w14:paraId="0A9AF0E2" w14:textId="77777777" w:rsidR="00D97F87" w:rsidRDefault="00CC58F4" w:rsidP="001D00B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โปรดระบุรายละเอียดเอกสารหลักฐาน เช่น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D97F8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รายงาน</w:t>
            </w:r>
            <w:r w:rsidR="00B933F5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ผล</w:t>
            </w:r>
          </w:p>
          <w:p w14:paraId="47E6FBFF" w14:textId="77777777" w:rsidR="0069043E" w:rsidRDefault="00B933F5" w:rsidP="00D97F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การดำเนินงาน</w:t>
            </w:r>
            <w:r w:rsidR="00C71246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ตามแผน</w:t>
            </w:r>
            <w:r w:rsidR="00D97F8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ของ</w:t>
            </w:r>
          </w:p>
          <w:p w14:paraId="056C0F5E" w14:textId="6A93EC8E" w:rsidR="00D97F87" w:rsidRDefault="00D97F87" w:rsidP="00D97F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แต่ละโครงการ/กิจกรรม</w:t>
            </w:r>
            <w:r w:rsidR="00CC58F4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สัดส่วนความก้าวหน้าหรือผลสำเร็จของ</w:t>
            </w:r>
          </w:p>
          <w:p w14:paraId="666BA9FF" w14:textId="77777777" w:rsidR="00D97F87" w:rsidRDefault="00D97F87" w:rsidP="00D97F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97F87">
              <w:rPr>
                <w:rFonts w:ascii="TH SarabunIT๙" w:hAnsi="TH SarabunIT๙" w:cs="TH SarabunIT๙" w:hint="cs"/>
                <w:color w:val="FF0000"/>
                <w:spacing w:val="-16"/>
                <w:sz w:val="32"/>
                <w:szCs w:val="32"/>
                <w:cs/>
              </w:rPr>
              <w:t>การดำเนินงานเทียบกับแผนทั้งหมด,</w:t>
            </w:r>
            <w:r w:rsidR="00CC58F4" w:rsidRPr="00D97F8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B933F5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สภาพแวดล้อม</w:t>
            </w:r>
            <w:r w:rsidR="00CC58F4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และพฤติกรรม</w:t>
            </w:r>
          </w:p>
          <w:p w14:paraId="755A86DE" w14:textId="2C5F7DD9" w:rsidR="00B933F5" w:rsidRPr="00CC58F4" w:rsidRDefault="00B933F5" w:rsidP="00D97F87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ที่เปลี่ยนแปลง</w:t>
            </w:r>
          </w:p>
          <w:p w14:paraId="699F5CDA" w14:textId="5BD11864" w:rsidR="00B933F5" w:rsidRPr="003C0C23" w:rsidRDefault="00B933F5" w:rsidP="001D00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31DA" w:rsidRPr="003C0C23" w14:paraId="1936840E" w14:textId="77777777" w:rsidTr="009635B9">
        <w:tc>
          <w:tcPr>
            <w:tcW w:w="805" w:type="pct"/>
            <w:shd w:val="clear" w:color="auto" w:fill="auto"/>
          </w:tcPr>
          <w:p w14:paraId="6E2CF2F5" w14:textId="6E1C502E" w:rsidR="008545E5" w:rsidRDefault="007E31DA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๘) </w:t>
            </w:r>
            <w:r w:rsidR="00B93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องค์กรมีการรวบรวมองค์ความรู้หรือผลสำเร็จการดำเนินกิจกรรม</w:t>
            </w:r>
            <w:r w:rsidR="007E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93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ตามแผนการดำเนินงาน </w:t>
            </w:r>
          </w:p>
          <w:p w14:paraId="165A1898" w14:textId="77777777" w:rsidR="008545E5" w:rsidRDefault="00B933F5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ที่กำหนดไว้ในข้อที่ 3 </w:t>
            </w:r>
          </w:p>
          <w:p w14:paraId="76BC884A" w14:textId="4D718076" w:rsidR="007E31DA" w:rsidRPr="003C0C23" w:rsidRDefault="00B933F5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โดยจัดทำเป็นเอกสารและจัดทำสื่อในรูปแบบต่าง ๆ</w:t>
            </w:r>
          </w:p>
          <w:p w14:paraId="39C57EB6" w14:textId="77777777" w:rsidR="007E31DA" w:rsidRPr="003C0C23" w:rsidRDefault="007E31DA" w:rsidP="000145D4">
            <w:pPr>
              <w:spacing w:after="0" w:line="240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" w:type="pct"/>
          </w:tcPr>
          <w:p w14:paraId="354DB4CF" w14:textId="77777777" w:rsidR="008545E5" w:rsidRPr="008545E5" w:rsidRDefault="00B933F5" w:rsidP="00C108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</w:t>
            </w: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ารรวบรวม</w:t>
            </w:r>
          </w:p>
          <w:p w14:paraId="7FA897B1" w14:textId="77777777" w:rsidR="008545E5" w:rsidRPr="008545E5" w:rsidRDefault="00B933F5" w:rsidP="00C108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องค์ความรู้หรือผลสำเร็จการดำเนินกิจกรรมตามแผน</w:t>
            </w:r>
          </w:p>
          <w:p w14:paraId="30E91E35" w14:textId="77777777" w:rsidR="008545E5" w:rsidRDefault="00B933F5" w:rsidP="00C108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4592A439" w14:textId="01D058BE" w:rsidR="007E31DA" w:rsidRPr="00C35CB7" w:rsidRDefault="00B933F5" w:rsidP="00C10849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ที่กำหนดไว้ในข้อที่ 3 และจัดทำเป็นเอกสาร</w:t>
            </w: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ครบทุกกิจกรรม และ</w:t>
            </w:r>
          </w:p>
          <w:p w14:paraId="1C47AA1D" w14:textId="77777777" w:rsidR="00B933F5" w:rsidRDefault="00B933F5" w:rsidP="00C108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มีการจัดทำสื่อรูปแบบต่าง ๆ </w:t>
            </w:r>
          </w:p>
          <w:p w14:paraId="6A37A17C" w14:textId="77777777" w:rsidR="00B933F5" w:rsidRDefault="00B933F5" w:rsidP="00C108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ไม่น้อยกว่า 2 รูปแบบ เช่น คลิปวิดิโอ </w:t>
            </w:r>
          </w:p>
          <w:p w14:paraId="39C54F1E" w14:textId="693A0D8F" w:rsidR="00B933F5" w:rsidRDefault="00B933F5" w:rsidP="00C108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</w:t>
            </w:r>
            <w:r w:rsid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พอยท์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Powerpoint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962F09C" w14:textId="46B4ECE9" w:rsidR="00B933F5" w:rsidRPr="008545E5" w:rsidRDefault="00B933F5" w:rsidP="00C1084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การโฆษณา</w:t>
            </w:r>
            <w:r w:rsidR="007E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บนสื่อ</w:t>
            </w:r>
            <w:r w:rsidR="008545E5"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อนไลน์ นิทรรศการ เป็นต้น</w:t>
            </w:r>
          </w:p>
        </w:tc>
        <w:tc>
          <w:tcPr>
            <w:tcW w:w="685" w:type="pct"/>
            <w:shd w:val="clear" w:color="auto" w:fill="auto"/>
          </w:tcPr>
          <w:p w14:paraId="3C101D5F" w14:textId="77777777" w:rsidR="008545E5" w:rsidRPr="008545E5" w:rsidRDefault="008545E5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</w:t>
            </w: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ารรวบรวม</w:t>
            </w:r>
          </w:p>
          <w:p w14:paraId="5143A891" w14:textId="77777777" w:rsidR="008545E5" w:rsidRPr="008545E5" w:rsidRDefault="008545E5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องค์ความรู้หรือผลสำเร็จการดำเนินกิจกรรมตามแผน</w:t>
            </w:r>
          </w:p>
          <w:p w14:paraId="2BA6A176" w14:textId="77777777" w:rsidR="008545E5" w:rsidRDefault="008545E5" w:rsidP="008545E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328CFD17" w14:textId="77777777" w:rsidR="008545E5" w:rsidRPr="00C35CB7" w:rsidRDefault="008545E5" w:rsidP="008545E5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854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ที่กำหนดไว้ในข้อที่ 3 และจัดทำเป็นเอกสาร</w:t>
            </w:r>
            <w:r w:rsidRPr="00C35C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ครบทุกกิจกรรม และ</w:t>
            </w:r>
          </w:p>
          <w:p w14:paraId="375D5D45" w14:textId="77777777" w:rsidR="00B933F5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มีการจัดทำสื่อรูปแบบต่าง ๆ </w:t>
            </w:r>
          </w:p>
          <w:p w14:paraId="13D003E0" w14:textId="5D3B912E" w:rsidR="00B933F5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ไม่น้อยกว่า 1 รูปแบบ เช่น คลิปวิดิโอ </w:t>
            </w:r>
          </w:p>
          <w:p w14:paraId="2E3159C1" w14:textId="00DAC410" w:rsidR="00B933F5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</w:t>
            </w:r>
            <w:r w:rsidR="00064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A226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พอยท์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Powerpoint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825ED0C" w14:textId="604D39F1" w:rsidR="007E31DA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การโฆษณา</w:t>
            </w:r>
            <w:r w:rsidR="007E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บนสื่อออนไลน์ นิทรรศการ เป็นต้น</w:t>
            </w:r>
          </w:p>
          <w:p w14:paraId="3776FA6C" w14:textId="77777777" w:rsidR="0078463D" w:rsidRDefault="0078463D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9B5FDB" w14:textId="77777777" w:rsidR="0078463D" w:rsidRDefault="0078463D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F99EF5" w14:textId="77777777" w:rsidR="0078463D" w:rsidRDefault="0078463D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525D4B" w14:textId="77777777" w:rsidR="0078463D" w:rsidRDefault="0078463D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B48A07" w14:textId="77777777" w:rsidR="0078463D" w:rsidRDefault="0078463D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3A567B" w14:textId="77777777" w:rsidR="0078463D" w:rsidRDefault="0078463D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2BCC56" w14:textId="77777777" w:rsidR="0078463D" w:rsidRDefault="0078463D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9AE175" w14:textId="11EA34FA" w:rsidR="0078463D" w:rsidRPr="003C0C23" w:rsidRDefault="0078463D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4" w:type="pct"/>
            <w:shd w:val="clear" w:color="auto" w:fill="auto"/>
          </w:tcPr>
          <w:p w14:paraId="4C32B2EF" w14:textId="5246BB52" w:rsidR="00064488" w:rsidRPr="00064488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64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</w:t>
            </w:r>
            <w:r w:rsidR="007E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64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องค์ความรู้หรือผลสำเร็จการดำเนินกิจกรรมตามแผน</w:t>
            </w:r>
            <w:r w:rsidR="007E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64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009E1272" w14:textId="4A5F7C5C" w:rsidR="00B933F5" w:rsidRDefault="00B933F5" w:rsidP="00B933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4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ที่กำหนดไว้ในข้อที่ 3 และจัดทำเป็นเอกสารครบทุกกิจกรร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 </w:t>
            </w:r>
          </w:p>
          <w:p w14:paraId="18C84170" w14:textId="43431C36" w:rsidR="007E31DA" w:rsidRPr="003C0C23" w:rsidRDefault="007E31DA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pct"/>
            <w:shd w:val="clear" w:color="auto" w:fill="auto"/>
          </w:tcPr>
          <w:p w14:paraId="50E2927A" w14:textId="6BAEDED7" w:rsidR="00064488" w:rsidRPr="007E7C06" w:rsidRDefault="00B933F5" w:rsidP="007E7C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ไม่มีการรวบรวม</w:t>
            </w:r>
            <w:r w:rsidR="007E7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องค์ความรู้หรือผลสำเร็จการดำเนินกิจกรรม</w:t>
            </w:r>
            <w:r w:rsidRPr="0006448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ตามแผน</w:t>
            </w:r>
            <w:r w:rsidR="007E7C06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</w:t>
            </w:r>
            <w:r w:rsidRPr="0006448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การดำเนินงาน</w:t>
            </w:r>
          </w:p>
          <w:p w14:paraId="558329CC" w14:textId="25EB59D9" w:rsidR="007E31DA" w:rsidRPr="003C0C23" w:rsidRDefault="00B933F5" w:rsidP="007E7C0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ที่กำหนดไว้ในข้อที่ 3 </w:t>
            </w:r>
          </w:p>
        </w:tc>
        <w:tc>
          <w:tcPr>
            <w:tcW w:w="374" w:type="pct"/>
            <w:shd w:val="clear" w:color="auto" w:fill="auto"/>
          </w:tcPr>
          <w:p w14:paraId="23E75539" w14:textId="77777777" w:rsidR="007E31DA" w:rsidRPr="003C0C23" w:rsidRDefault="007E31DA" w:rsidP="009915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pct"/>
          </w:tcPr>
          <w:p w14:paraId="276D5BEC" w14:textId="77777777" w:rsidR="00CC58F4" w:rsidRPr="00CC58F4" w:rsidRDefault="00CC58F4" w:rsidP="001D00B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โปรดระบุรายละเอียดเอกสารหลักฐาน เช่น</w:t>
            </w:r>
            <w:r w:rsidR="007E31DA" w:rsidRPr="00CC58F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B933F5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เอกสารองค์ความรู้หรือรายงานผลการดำเนินงา</w:t>
            </w: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</w:t>
            </w:r>
          </w:p>
          <w:p w14:paraId="35CE95C3" w14:textId="77777777" w:rsidR="00CC58F4" w:rsidRPr="00CC58F4" w:rsidRDefault="00B933F5" w:rsidP="001D00B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ตาม</w:t>
            </w:r>
            <w:r w:rsidR="00CC58F4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แผน, </w:t>
            </w: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สื่อประชาสัมพันธ์</w:t>
            </w:r>
          </w:p>
          <w:p w14:paraId="5FFE384F" w14:textId="296C2B87" w:rsidR="00B933F5" w:rsidRPr="00CC58F4" w:rsidRDefault="00B933F5" w:rsidP="001D00B2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รูปแบบต่าง ๆ</w:t>
            </w:r>
          </w:p>
          <w:p w14:paraId="7F31166E" w14:textId="1E593976" w:rsidR="00B933F5" w:rsidRPr="003C0C23" w:rsidRDefault="00B933F5" w:rsidP="001D00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31DA" w:rsidRPr="003C0C23" w14:paraId="7E6F404E" w14:textId="77777777" w:rsidTr="009635B9">
        <w:tc>
          <w:tcPr>
            <w:tcW w:w="805" w:type="pct"/>
            <w:shd w:val="clear" w:color="auto" w:fill="auto"/>
          </w:tcPr>
          <w:p w14:paraId="2E13ADFB" w14:textId="77777777" w:rsidR="00064488" w:rsidRDefault="007E31DA" w:rsidP="000644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0C2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๙) </w:t>
            </w:r>
            <w:r w:rsidR="00B933F5" w:rsidRPr="00B933F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องค์กรมีขีดความสามารถ</w:t>
            </w:r>
            <w:r w:rsidR="00B933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ในการเผยแพร่เอกสาร</w:t>
            </w:r>
          </w:p>
          <w:p w14:paraId="5B74DDEF" w14:textId="24BECEB1" w:rsidR="007E31DA" w:rsidRPr="003C0C23" w:rsidRDefault="00B933F5" w:rsidP="000644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องค์ความรู้หรือผลสำเร็จการดำเนินกิจกรรม </w:t>
            </w:r>
            <w:r w:rsidR="00026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และมีความพร้อม</w:t>
            </w:r>
            <w:r w:rsidR="00026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เป็นแหล่งเรียนรู้</w:t>
            </w:r>
            <w:r w:rsidR="00026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ให้กับองค์กรอื่น ๆ</w:t>
            </w:r>
            <w:r w:rsidR="00026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685" w:type="pct"/>
          </w:tcPr>
          <w:p w14:paraId="25FCDB98" w14:textId="77777777" w:rsidR="00064488" w:rsidRDefault="00B933F5" w:rsidP="007846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8463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มีการเผยแพร่เอกสารองค์ความรู้หรือผลสำเร็จ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การดำเนินกิจกรรม และสื่อต่าง ๆ </w:t>
            </w:r>
          </w:p>
          <w:p w14:paraId="368523C2" w14:textId="70811621" w:rsidR="007E31DA" w:rsidRDefault="00B933F5" w:rsidP="007846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ที่ได้จัดทำไว้ในข้อที่ 8</w:t>
            </w:r>
          </w:p>
          <w:p w14:paraId="233AEDDF" w14:textId="5FCDE18B" w:rsidR="00064488" w:rsidRDefault="00064488" w:rsidP="007846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ภายในองค์กร และ</w:t>
            </w:r>
          </w:p>
          <w:p w14:paraId="02B79EE8" w14:textId="77777777" w:rsidR="00064488" w:rsidRDefault="00B933F5" w:rsidP="000644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</w:t>
            </w:r>
            <w:r w:rsidR="00064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ภายนอกองค์กร</w:t>
            </w:r>
          </w:p>
          <w:p w14:paraId="62CC13C4" w14:textId="77777777" w:rsidR="00B933F5" w:rsidRDefault="00B933F5" w:rsidP="0006448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ผ่านช่องทางสื่อสาร </w:t>
            </w:r>
            <w:r w:rsidR="008D339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D339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ไม่น้อยกว่า 3 ช่องทาง</w:t>
            </w:r>
          </w:p>
          <w:p w14:paraId="5DFB40D8" w14:textId="4A1F2FED" w:rsidR="00064488" w:rsidRPr="003C0C23" w:rsidRDefault="00064488" w:rsidP="000644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เช่น ไลน์ </w:t>
            </w:r>
            <w:proofErr w:type="spellStart"/>
            <w:r w:rsidRPr="001C5A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เฟ</w:t>
            </w:r>
            <w:proofErr w:type="spellEnd"/>
            <w:r w:rsidRPr="001C5A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ซบุ</w:t>
            </w:r>
            <w:proofErr w:type="spellStart"/>
            <w:r w:rsidRPr="001C5A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๊ก</w:t>
            </w:r>
            <w:proofErr w:type="spellEnd"/>
            <w:r w:rsidRPr="001C5A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เว็บไซต์ เป็นต้น</w:t>
            </w:r>
          </w:p>
        </w:tc>
        <w:tc>
          <w:tcPr>
            <w:tcW w:w="685" w:type="pct"/>
            <w:shd w:val="clear" w:color="auto" w:fill="auto"/>
          </w:tcPr>
          <w:p w14:paraId="7A8A9F4A" w14:textId="3D0AF523" w:rsidR="0078463D" w:rsidRDefault="0078463D" w:rsidP="007846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8463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มีการเผยแพร่เอกสารองค์ความรู้หรือผลสำเร็จ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การดำเนินกิจกรรม และสื่อต่าง ๆ </w:t>
            </w:r>
            <w:r w:rsidR="00026C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ที่ได้จัดทำไว้ในข้อที่ 8</w:t>
            </w:r>
          </w:p>
          <w:p w14:paraId="5937670A" w14:textId="77777777" w:rsidR="00064488" w:rsidRDefault="00064488" w:rsidP="000644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ภายในองค์กร และ</w:t>
            </w:r>
          </w:p>
          <w:p w14:paraId="4640F6CE" w14:textId="77777777" w:rsidR="00064488" w:rsidRDefault="0078463D" w:rsidP="000644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644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มีการเผยแพร่ภายนอกองค์กร</w:t>
            </w:r>
          </w:p>
          <w:p w14:paraId="74718554" w14:textId="1C716BCA" w:rsidR="007E31DA" w:rsidRDefault="0078463D" w:rsidP="00064488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ผ่านช่องทางสื่อสาร </w:t>
            </w:r>
            <w:r w:rsidR="008D339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D339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ไม่น้อยกว่า 2 ช่องทาง</w:t>
            </w:r>
          </w:p>
          <w:p w14:paraId="2DEC3314" w14:textId="4214DECD" w:rsidR="00064488" w:rsidRPr="003C0C23" w:rsidRDefault="00064488" w:rsidP="000644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เช่น ไลน์ </w:t>
            </w:r>
            <w:proofErr w:type="spellStart"/>
            <w:r w:rsidRPr="001C5A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เฟ</w:t>
            </w:r>
            <w:proofErr w:type="spellEnd"/>
            <w:r w:rsidRPr="001C5A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ซบุ</w:t>
            </w:r>
            <w:proofErr w:type="spellStart"/>
            <w:r w:rsidRPr="001C5A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๊ก</w:t>
            </w:r>
            <w:proofErr w:type="spellEnd"/>
            <w:r w:rsidRPr="001C5A7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เว็บไซต์ เป็นต้น</w:t>
            </w:r>
          </w:p>
        </w:tc>
        <w:tc>
          <w:tcPr>
            <w:tcW w:w="714" w:type="pct"/>
            <w:shd w:val="clear" w:color="auto" w:fill="auto"/>
          </w:tcPr>
          <w:p w14:paraId="5712E793" w14:textId="4EEC6B78" w:rsidR="0078463D" w:rsidRPr="008D3391" w:rsidRDefault="0078463D" w:rsidP="007846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D3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มีการเผยแพร่เอกสารองค์ความรู้หรื</w:t>
            </w:r>
            <w:r w:rsidR="00312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8D3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ผลสำเร็จการดำเนินกิจกรรมและสื่อต่าง ๆ ที่ได้จัดทำไว้</w:t>
            </w:r>
            <w:r w:rsidRPr="009A2A3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ในข้อที่ 8</w:t>
            </w:r>
            <w:r w:rsidR="009A2A32" w:rsidRPr="009A2A3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ภายในองค์กร</w:t>
            </w:r>
          </w:p>
          <w:p w14:paraId="44693CE8" w14:textId="25235224" w:rsidR="007E31DA" w:rsidRPr="003C0C23" w:rsidRDefault="007E31DA" w:rsidP="00BF3E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pct"/>
            <w:shd w:val="clear" w:color="auto" w:fill="auto"/>
          </w:tcPr>
          <w:p w14:paraId="394512DB" w14:textId="357C39AF" w:rsidR="007E31DA" w:rsidRPr="003C0C23" w:rsidRDefault="0078463D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E59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064488" w:rsidRPr="008D3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มีการเผยแพร่เอกสารองค์ความรู้หรือผลสำเร็จการดำเนินกิจกรรมและสื่อต่าง ๆ ที่ได้จัดทำไว้</w:t>
            </w:r>
            <w:r w:rsidR="00064488" w:rsidRPr="009A2A3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ในข้อที่ 8</w:t>
            </w:r>
          </w:p>
        </w:tc>
        <w:tc>
          <w:tcPr>
            <w:tcW w:w="374" w:type="pct"/>
            <w:shd w:val="clear" w:color="auto" w:fill="auto"/>
          </w:tcPr>
          <w:p w14:paraId="29F13314" w14:textId="77777777" w:rsidR="007E31DA" w:rsidRPr="003C0C23" w:rsidRDefault="007E31DA" w:rsidP="009915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pct"/>
          </w:tcPr>
          <w:p w14:paraId="197A4719" w14:textId="171C3759" w:rsidR="00CC58F4" w:rsidRDefault="00CC58F4" w:rsidP="00CC58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โปรดระบุรายละเอียดเอกสารหลักฐาน เช่น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ช่อ</w:t>
            </w:r>
            <w:r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งทาง</w:t>
            </w:r>
            <w:r w:rsidR="0078463D" w:rsidRPr="00CC58F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การเผยแพร่องค์ความรู้หรือรายงาน</w:t>
            </w:r>
            <w:r w:rsidR="0078463D" w:rsidRPr="00CC58F4">
              <w:rPr>
                <w:rFonts w:ascii="TH SarabunIT๙" w:hAnsi="TH SarabunIT๙" w:cs="TH SarabunIT๙" w:hint="cs"/>
                <w:color w:val="FF0000"/>
                <w:spacing w:val="-14"/>
                <w:sz w:val="32"/>
                <w:szCs w:val="32"/>
                <w:cs/>
              </w:rPr>
              <w:t xml:space="preserve">ผลสำเร็จ </w:t>
            </w:r>
          </w:p>
          <w:p w14:paraId="5336F559" w14:textId="57941704" w:rsidR="007E31DA" w:rsidRPr="003C0C23" w:rsidRDefault="0078463D" w:rsidP="001D00B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7E31DA" w:rsidRPr="003C0C23" w14:paraId="690F2441" w14:textId="77777777" w:rsidTr="009635B9">
        <w:tc>
          <w:tcPr>
            <w:tcW w:w="805" w:type="pct"/>
            <w:shd w:val="clear" w:color="auto" w:fill="CCC0D9" w:themeFill="accent4" w:themeFillTint="66"/>
          </w:tcPr>
          <w:p w14:paraId="0D02DC89" w14:textId="77777777" w:rsidR="007E31DA" w:rsidRPr="003C0C23" w:rsidRDefault="007E31DA" w:rsidP="00DC2B51">
            <w:pPr>
              <w:spacing w:after="0" w:line="240" w:lineRule="auto"/>
              <w:ind w:left="317" w:hanging="3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0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85" w:type="pct"/>
            <w:shd w:val="clear" w:color="auto" w:fill="CCC0D9" w:themeFill="accent4" w:themeFillTint="66"/>
          </w:tcPr>
          <w:p w14:paraId="3A7213D4" w14:textId="77777777" w:rsidR="007E31DA" w:rsidRPr="003C0C23" w:rsidRDefault="007E31DA" w:rsidP="00BF3E53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" w:type="pct"/>
            <w:shd w:val="clear" w:color="auto" w:fill="CCC0D9" w:themeFill="accent4" w:themeFillTint="66"/>
          </w:tcPr>
          <w:p w14:paraId="41D33256" w14:textId="0AF37F94" w:rsidR="007E31DA" w:rsidRPr="003C0C23" w:rsidRDefault="007E31DA" w:rsidP="00BF3E53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4" w:type="pct"/>
            <w:shd w:val="clear" w:color="auto" w:fill="CCC0D9" w:themeFill="accent4" w:themeFillTint="66"/>
          </w:tcPr>
          <w:p w14:paraId="5E3EDA6B" w14:textId="77777777" w:rsidR="007E31DA" w:rsidRPr="003C0C23" w:rsidRDefault="007E31DA" w:rsidP="00BF3E53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pct"/>
            <w:shd w:val="clear" w:color="auto" w:fill="CCC0D9" w:themeFill="accent4" w:themeFillTint="66"/>
          </w:tcPr>
          <w:p w14:paraId="2C4E1829" w14:textId="77777777" w:rsidR="007E31DA" w:rsidRPr="003C0C23" w:rsidRDefault="007E31DA" w:rsidP="00231B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4" w:type="pct"/>
            <w:shd w:val="clear" w:color="auto" w:fill="CCC0D9" w:themeFill="accent4" w:themeFillTint="66"/>
          </w:tcPr>
          <w:p w14:paraId="4B0195D7" w14:textId="77777777" w:rsidR="007E31DA" w:rsidRPr="003C0C23" w:rsidRDefault="007E31DA" w:rsidP="009915B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pct"/>
            <w:shd w:val="clear" w:color="auto" w:fill="CCC0D9" w:themeFill="accent4" w:themeFillTint="66"/>
          </w:tcPr>
          <w:p w14:paraId="659A3C7B" w14:textId="77777777" w:rsidR="007E31DA" w:rsidRPr="003C0C23" w:rsidRDefault="007E31DA" w:rsidP="00DD0D9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0C3351C" w14:textId="2D2A0758" w:rsidR="00E96149" w:rsidRPr="003C0C23" w:rsidRDefault="00E96149" w:rsidP="00BE0D98">
      <w:pPr>
        <w:spacing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0689123" w14:textId="2B0D5FE1" w:rsidR="000966A9" w:rsidRDefault="0078463D" w:rsidP="00BE0D98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8659E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D0A68E" wp14:editId="4A299D55">
                <wp:simplePos x="0" y="0"/>
                <wp:positionH relativeFrom="column">
                  <wp:posOffset>5807075</wp:posOffset>
                </wp:positionH>
                <wp:positionV relativeFrom="paragraph">
                  <wp:posOffset>304800</wp:posOffset>
                </wp:positionV>
                <wp:extent cx="3752215" cy="882015"/>
                <wp:effectExtent l="0" t="0" r="19685" b="13335"/>
                <wp:wrapThrough wrapText="bothSides">
                  <wp:wrapPolygon edited="0">
                    <wp:start x="0" y="0"/>
                    <wp:lineTo x="0" y="21460"/>
                    <wp:lineTo x="21604" y="21460"/>
                    <wp:lineTo x="2160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85BE" w14:textId="642E6180" w:rsidR="00231B94" w:rsidRPr="001B44E4" w:rsidRDefault="00231B94" w:rsidP="00E8659E">
                            <w:pPr>
                              <w:spacing w:after="0" w:line="216" w:lineRule="auto"/>
                              <w:ind w:right="-427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1B44E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ลงชื่อ................................................................ผู้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รับรอง</w:t>
                            </w:r>
                            <w:r w:rsidRPr="001B44E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รายงาน</w:t>
                            </w:r>
                          </w:p>
                          <w:p w14:paraId="5C6C9D58" w14:textId="44B0FFDA" w:rsidR="00231B94" w:rsidRPr="001B44E4" w:rsidRDefault="00231B94" w:rsidP="00151419">
                            <w:pPr>
                              <w:spacing w:before="240" w:after="0" w:line="216" w:lineRule="auto"/>
                              <w:ind w:left="-851" w:right="-425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B44E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 w:rsidRPr="001B44E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 w:rsidRPr="001B44E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ผู้อำนวยการ</w:t>
                            </w:r>
                            <w:r w:rsidR="00C7124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สำนัก/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กอง</w:t>
                            </w:r>
                            <w:r w:rsidR="00C7124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/ศูนย์/สถาบัน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หรือเทียบเท่า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0A68E" id="_x0000_s1027" type="#_x0000_t202" style="position:absolute;left:0;text-align:left;margin-left:457.25pt;margin-top:24pt;width:295.45pt;height:69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" strokecolor="white [3212]">
                <v:textbox>
                  <w:txbxContent>
                    <w:p w14:paraId="435985BE" w14:textId="642E6180" w:rsidR="00231B94" w:rsidRPr="001B44E4" w:rsidRDefault="00231B94" w:rsidP="00E8659E">
                      <w:pPr>
                        <w:spacing w:after="0" w:line="216" w:lineRule="auto"/>
                        <w:ind w:right="-427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1B44E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ลงชื่อ................................................................ผู้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รับรอง</w:t>
                      </w:r>
                      <w:r w:rsidRPr="001B44E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รายงาน</w:t>
                      </w:r>
                    </w:p>
                    <w:p w14:paraId="5C6C9D58" w14:textId="44B0FFDA" w:rsidR="00231B94" w:rsidRPr="001B44E4" w:rsidRDefault="00231B94" w:rsidP="00151419">
                      <w:pPr>
                        <w:spacing w:before="240" w:after="0" w:line="216" w:lineRule="auto"/>
                        <w:ind w:left="-851" w:right="-425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  <w:r w:rsidRPr="001B44E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</w:t>
                      </w:r>
                      <w:r w:rsidRPr="001B44E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</w:t>
                      </w:r>
                      <w:r w:rsidRPr="001B44E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ผู้อำนวยการ</w:t>
                      </w:r>
                      <w:r w:rsidR="00C7124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สำนัก/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กอง</w:t>
                      </w:r>
                      <w:r w:rsidR="00C71246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/ศูนย์/สถาบัน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หรือเทียบเท่า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C4F1C3" w14:textId="6A968230" w:rsidR="000966A9" w:rsidRDefault="000966A9" w:rsidP="00BE0D98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E2BDB9C" w14:textId="78E0534D" w:rsidR="000966A9" w:rsidRDefault="000966A9" w:rsidP="00BE0D98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BDCE354" w14:textId="3BCC5309" w:rsidR="00E8659E" w:rsidRDefault="00E8659E" w:rsidP="00BE0D98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0102174" w14:textId="55543658" w:rsidR="00231B94" w:rsidRPr="00BC3C73" w:rsidRDefault="00231B94" w:rsidP="00C71246">
      <w:pPr>
        <w:spacing w:after="0" w:line="240" w:lineRule="auto"/>
        <w:ind w:right="282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231B94" w:rsidRPr="00BC3C73" w:rsidSect="001D6CA0">
      <w:pgSz w:w="16838" w:h="11906" w:orient="landscape"/>
      <w:pgMar w:top="1134" w:right="1134" w:bottom="709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0133" w14:textId="77777777" w:rsidR="00C55D84" w:rsidRDefault="00C55D84" w:rsidP="008B163F">
      <w:pPr>
        <w:spacing w:after="0" w:line="240" w:lineRule="auto"/>
      </w:pPr>
      <w:r>
        <w:separator/>
      </w:r>
    </w:p>
  </w:endnote>
  <w:endnote w:type="continuationSeparator" w:id="0">
    <w:p w14:paraId="29358963" w14:textId="77777777" w:rsidR="00C55D84" w:rsidRDefault="00C55D84" w:rsidP="008B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254D5" w14:textId="77777777" w:rsidR="00C55D84" w:rsidRDefault="00C55D84" w:rsidP="008B163F">
      <w:pPr>
        <w:spacing w:after="0" w:line="240" w:lineRule="auto"/>
      </w:pPr>
      <w:r>
        <w:separator/>
      </w:r>
    </w:p>
  </w:footnote>
  <w:footnote w:type="continuationSeparator" w:id="0">
    <w:p w14:paraId="2119163C" w14:textId="77777777" w:rsidR="00C55D84" w:rsidRDefault="00C55D84" w:rsidP="008B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3A0D8" w14:textId="77777777" w:rsidR="00231B94" w:rsidRPr="00DF673D" w:rsidRDefault="00231B94" w:rsidP="00DF673D">
    <w:pPr>
      <w:pStyle w:val="a4"/>
      <w:ind w:left="720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E86"/>
    <w:multiLevelType w:val="hybridMultilevel"/>
    <w:tmpl w:val="B8DE96C4"/>
    <w:lvl w:ilvl="0" w:tplc="1B6A132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50A"/>
    <w:multiLevelType w:val="hybridMultilevel"/>
    <w:tmpl w:val="00E25B84"/>
    <w:lvl w:ilvl="0" w:tplc="3C3C516C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5823"/>
    <w:multiLevelType w:val="hybridMultilevel"/>
    <w:tmpl w:val="264C76D2"/>
    <w:lvl w:ilvl="0" w:tplc="31ECA09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0877"/>
    <w:multiLevelType w:val="hybridMultilevel"/>
    <w:tmpl w:val="F946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7032"/>
    <w:multiLevelType w:val="hybridMultilevel"/>
    <w:tmpl w:val="C682DF66"/>
    <w:lvl w:ilvl="0" w:tplc="219CA14E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F2F30"/>
    <w:multiLevelType w:val="hybridMultilevel"/>
    <w:tmpl w:val="4A3E96AE"/>
    <w:lvl w:ilvl="0" w:tplc="D5C6C18A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3583"/>
    <w:multiLevelType w:val="hybridMultilevel"/>
    <w:tmpl w:val="B7AA78E0"/>
    <w:lvl w:ilvl="0" w:tplc="EF088458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F2315"/>
    <w:multiLevelType w:val="hybridMultilevel"/>
    <w:tmpl w:val="14008616"/>
    <w:lvl w:ilvl="0" w:tplc="19DC64B8">
      <w:start w:val="4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F4545"/>
    <w:multiLevelType w:val="hybridMultilevel"/>
    <w:tmpl w:val="0852AD5C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515C"/>
    <w:multiLevelType w:val="hybridMultilevel"/>
    <w:tmpl w:val="1242C754"/>
    <w:lvl w:ilvl="0" w:tplc="C41E2B94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18F0"/>
    <w:multiLevelType w:val="hybridMultilevel"/>
    <w:tmpl w:val="53320BFE"/>
    <w:lvl w:ilvl="0" w:tplc="A1C81BD0">
      <w:start w:val="6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47923"/>
    <w:multiLevelType w:val="hybridMultilevel"/>
    <w:tmpl w:val="A3F8D216"/>
    <w:lvl w:ilvl="0" w:tplc="39586FA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82341"/>
    <w:multiLevelType w:val="hybridMultilevel"/>
    <w:tmpl w:val="0E5C61E0"/>
    <w:lvl w:ilvl="0" w:tplc="0932125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423C4"/>
    <w:multiLevelType w:val="hybridMultilevel"/>
    <w:tmpl w:val="E8A215E8"/>
    <w:lvl w:ilvl="0" w:tplc="E3DAA33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D8E778A"/>
    <w:multiLevelType w:val="hybridMultilevel"/>
    <w:tmpl w:val="6EBEDDB2"/>
    <w:lvl w:ilvl="0" w:tplc="8BF6F84E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40B09"/>
    <w:multiLevelType w:val="hybridMultilevel"/>
    <w:tmpl w:val="30A20DBE"/>
    <w:lvl w:ilvl="0" w:tplc="D5F0FB66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408CE"/>
    <w:multiLevelType w:val="hybridMultilevel"/>
    <w:tmpl w:val="2D4293C6"/>
    <w:lvl w:ilvl="0" w:tplc="7ABAA74E">
      <w:start w:val="1"/>
      <w:numFmt w:val="thaiNumbers"/>
      <w:lvlText w:val="%1."/>
      <w:lvlJc w:val="left"/>
      <w:pPr>
        <w:ind w:left="79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7" w15:restartNumberingAfterBreak="0">
    <w:nsid w:val="50410289"/>
    <w:multiLevelType w:val="hybridMultilevel"/>
    <w:tmpl w:val="1C08D584"/>
    <w:lvl w:ilvl="0" w:tplc="283E52A6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5D6C4DE2"/>
    <w:multiLevelType w:val="hybridMultilevel"/>
    <w:tmpl w:val="8E942B08"/>
    <w:lvl w:ilvl="0" w:tplc="8DD0EC58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1284A"/>
    <w:multiLevelType w:val="hybridMultilevel"/>
    <w:tmpl w:val="A38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2133E"/>
    <w:multiLevelType w:val="hybridMultilevel"/>
    <w:tmpl w:val="657A92BC"/>
    <w:lvl w:ilvl="0" w:tplc="FBEC384E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147"/>
    <w:multiLevelType w:val="hybridMultilevel"/>
    <w:tmpl w:val="FE5EFED2"/>
    <w:lvl w:ilvl="0" w:tplc="1F567842">
      <w:start w:val="2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332C55"/>
    <w:multiLevelType w:val="hybridMultilevel"/>
    <w:tmpl w:val="9B742914"/>
    <w:lvl w:ilvl="0" w:tplc="1AFA478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A4352"/>
    <w:multiLevelType w:val="hybridMultilevel"/>
    <w:tmpl w:val="1A744562"/>
    <w:lvl w:ilvl="0" w:tplc="50FA0C0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A2B82"/>
    <w:multiLevelType w:val="hybridMultilevel"/>
    <w:tmpl w:val="27A2C55C"/>
    <w:lvl w:ilvl="0" w:tplc="9C5049AE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A74B7"/>
    <w:multiLevelType w:val="hybridMultilevel"/>
    <w:tmpl w:val="744054F4"/>
    <w:lvl w:ilvl="0" w:tplc="2992220C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F28E1"/>
    <w:multiLevelType w:val="hybridMultilevel"/>
    <w:tmpl w:val="66E00D84"/>
    <w:lvl w:ilvl="0" w:tplc="D0C6F9B6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78580B8E"/>
    <w:multiLevelType w:val="hybridMultilevel"/>
    <w:tmpl w:val="1768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72B5B"/>
    <w:multiLevelType w:val="hybridMultilevel"/>
    <w:tmpl w:val="0A06F49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8589">
    <w:abstractNumId w:val="13"/>
  </w:num>
  <w:num w:numId="2" w16cid:durableId="1131706537">
    <w:abstractNumId w:val="26"/>
  </w:num>
  <w:num w:numId="3" w16cid:durableId="36241569">
    <w:abstractNumId w:val="16"/>
  </w:num>
  <w:num w:numId="4" w16cid:durableId="1308899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270707">
    <w:abstractNumId w:val="27"/>
  </w:num>
  <w:num w:numId="6" w16cid:durableId="4085064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69085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117716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6785537">
    <w:abstractNumId w:val="8"/>
  </w:num>
  <w:num w:numId="10" w16cid:durableId="1175653633">
    <w:abstractNumId w:val="7"/>
  </w:num>
  <w:num w:numId="11" w16cid:durableId="1680811203">
    <w:abstractNumId w:val="3"/>
  </w:num>
  <w:num w:numId="12" w16cid:durableId="1834030876">
    <w:abstractNumId w:val="6"/>
  </w:num>
  <w:num w:numId="13" w16cid:durableId="1845437467">
    <w:abstractNumId w:val="19"/>
  </w:num>
  <w:num w:numId="14" w16cid:durableId="1196427590">
    <w:abstractNumId w:val="17"/>
  </w:num>
  <w:num w:numId="15" w16cid:durableId="1979143601">
    <w:abstractNumId w:val="18"/>
  </w:num>
  <w:num w:numId="16" w16cid:durableId="862590003">
    <w:abstractNumId w:val="23"/>
  </w:num>
  <w:num w:numId="17" w16cid:durableId="1220239678">
    <w:abstractNumId w:val="14"/>
  </w:num>
  <w:num w:numId="18" w16cid:durableId="666174888">
    <w:abstractNumId w:val="5"/>
  </w:num>
  <w:num w:numId="19" w16cid:durableId="631179622">
    <w:abstractNumId w:val="21"/>
  </w:num>
  <w:num w:numId="20" w16cid:durableId="1615332233">
    <w:abstractNumId w:val="0"/>
  </w:num>
  <w:num w:numId="21" w16cid:durableId="1039280737">
    <w:abstractNumId w:val="22"/>
  </w:num>
  <w:num w:numId="22" w16cid:durableId="2051221993">
    <w:abstractNumId w:val="25"/>
  </w:num>
  <w:num w:numId="23" w16cid:durableId="840317440">
    <w:abstractNumId w:val="12"/>
  </w:num>
  <w:num w:numId="24" w16cid:durableId="123080007">
    <w:abstractNumId w:val="9"/>
  </w:num>
  <w:num w:numId="25" w16cid:durableId="231430079">
    <w:abstractNumId w:val="1"/>
  </w:num>
  <w:num w:numId="26" w16cid:durableId="1123887836">
    <w:abstractNumId w:val="2"/>
  </w:num>
  <w:num w:numId="27" w16cid:durableId="1689211641">
    <w:abstractNumId w:val="20"/>
  </w:num>
  <w:num w:numId="28" w16cid:durableId="533539324">
    <w:abstractNumId w:val="4"/>
  </w:num>
  <w:num w:numId="29" w16cid:durableId="17508375">
    <w:abstractNumId w:val="24"/>
  </w:num>
  <w:num w:numId="30" w16cid:durableId="1367946976">
    <w:abstractNumId w:val="15"/>
  </w:num>
  <w:num w:numId="31" w16cid:durableId="278074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33"/>
    <w:rsid w:val="00003C9F"/>
    <w:rsid w:val="00004C53"/>
    <w:rsid w:val="000064CC"/>
    <w:rsid w:val="00007118"/>
    <w:rsid w:val="0001174B"/>
    <w:rsid w:val="000145D4"/>
    <w:rsid w:val="00015876"/>
    <w:rsid w:val="000223B4"/>
    <w:rsid w:val="00025616"/>
    <w:rsid w:val="000258BA"/>
    <w:rsid w:val="00026316"/>
    <w:rsid w:val="00026C48"/>
    <w:rsid w:val="00026FBF"/>
    <w:rsid w:val="00026FD8"/>
    <w:rsid w:val="000272E5"/>
    <w:rsid w:val="00030F25"/>
    <w:rsid w:val="00031017"/>
    <w:rsid w:val="00032AB9"/>
    <w:rsid w:val="000341B6"/>
    <w:rsid w:val="000466D6"/>
    <w:rsid w:val="00046831"/>
    <w:rsid w:val="0004711E"/>
    <w:rsid w:val="0004758F"/>
    <w:rsid w:val="00050453"/>
    <w:rsid w:val="0005066E"/>
    <w:rsid w:val="000516E3"/>
    <w:rsid w:val="000516E6"/>
    <w:rsid w:val="0005585B"/>
    <w:rsid w:val="00057B85"/>
    <w:rsid w:val="00062463"/>
    <w:rsid w:val="00063693"/>
    <w:rsid w:val="00064488"/>
    <w:rsid w:val="0006654A"/>
    <w:rsid w:val="00067B56"/>
    <w:rsid w:val="000751AA"/>
    <w:rsid w:val="00075F76"/>
    <w:rsid w:val="00083E31"/>
    <w:rsid w:val="00085AB3"/>
    <w:rsid w:val="00087F45"/>
    <w:rsid w:val="00091E27"/>
    <w:rsid w:val="000966A9"/>
    <w:rsid w:val="00096C37"/>
    <w:rsid w:val="000970A0"/>
    <w:rsid w:val="000A5CC5"/>
    <w:rsid w:val="000B0310"/>
    <w:rsid w:val="000B6C02"/>
    <w:rsid w:val="000B7CD0"/>
    <w:rsid w:val="000C4035"/>
    <w:rsid w:val="000C42C7"/>
    <w:rsid w:val="000C44A2"/>
    <w:rsid w:val="000D3DEE"/>
    <w:rsid w:val="000D51FC"/>
    <w:rsid w:val="000D7F0F"/>
    <w:rsid w:val="000E1C33"/>
    <w:rsid w:val="000E285A"/>
    <w:rsid w:val="000E37BE"/>
    <w:rsid w:val="000E53AF"/>
    <w:rsid w:val="000F555C"/>
    <w:rsid w:val="00102696"/>
    <w:rsid w:val="0010601F"/>
    <w:rsid w:val="001101F1"/>
    <w:rsid w:val="0011234C"/>
    <w:rsid w:val="00114089"/>
    <w:rsid w:val="00114171"/>
    <w:rsid w:val="00116D8E"/>
    <w:rsid w:val="001175A0"/>
    <w:rsid w:val="0011781D"/>
    <w:rsid w:val="0012116B"/>
    <w:rsid w:val="00121AB1"/>
    <w:rsid w:val="001221F4"/>
    <w:rsid w:val="0012236C"/>
    <w:rsid w:val="001232A4"/>
    <w:rsid w:val="00123404"/>
    <w:rsid w:val="00126140"/>
    <w:rsid w:val="001300E2"/>
    <w:rsid w:val="00130219"/>
    <w:rsid w:val="001316D9"/>
    <w:rsid w:val="00131C2A"/>
    <w:rsid w:val="00132D98"/>
    <w:rsid w:val="001356BA"/>
    <w:rsid w:val="00140655"/>
    <w:rsid w:val="00150E18"/>
    <w:rsid w:val="00151419"/>
    <w:rsid w:val="001527E3"/>
    <w:rsid w:val="00152E5A"/>
    <w:rsid w:val="00161407"/>
    <w:rsid w:val="0016362C"/>
    <w:rsid w:val="0016652B"/>
    <w:rsid w:val="0017069C"/>
    <w:rsid w:val="001708AB"/>
    <w:rsid w:val="00174129"/>
    <w:rsid w:val="00180D1E"/>
    <w:rsid w:val="00183BA3"/>
    <w:rsid w:val="00185F4A"/>
    <w:rsid w:val="00185F9B"/>
    <w:rsid w:val="0019566A"/>
    <w:rsid w:val="00196053"/>
    <w:rsid w:val="001A1C78"/>
    <w:rsid w:val="001A2F61"/>
    <w:rsid w:val="001A718E"/>
    <w:rsid w:val="001A73F8"/>
    <w:rsid w:val="001B0765"/>
    <w:rsid w:val="001B26B6"/>
    <w:rsid w:val="001B3D6D"/>
    <w:rsid w:val="001B69A6"/>
    <w:rsid w:val="001B783E"/>
    <w:rsid w:val="001C5A7C"/>
    <w:rsid w:val="001D00B2"/>
    <w:rsid w:val="001D25CA"/>
    <w:rsid w:val="001D2755"/>
    <w:rsid w:val="001D358D"/>
    <w:rsid w:val="001D6CA0"/>
    <w:rsid w:val="001E524B"/>
    <w:rsid w:val="001E52BA"/>
    <w:rsid w:val="001E657B"/>
    <w:rsid w:val="001F2364"/>
    <w:rsid w:val="001F31F4"/>
    <w:rsid w:val="001F424A"/>
    <w:rsid w:val="00200606"/>
    <w:rsid w:val="0020172A"/>
    <w:rsid w:val="002046D5"/>
    <w:rsid w:val="002049F3"/>
    <w:rsid w:val="00205C56"/>
    <w:rsid w:val="002077A5"/>
    <w:rsid w:val="00210343"/>
    <w:rsid w:val="00213E5E"/>
    <w:rsid w:val="00215D2A"/>
    <w:rsid w:val="00226D39"/>
    <w:rsid w:val="0022738B"/>
    <w:rsid w:val="00231247"/>
    <w:rsid w:val="00231B94"/>
    <w:rsid w:val="00233B0A"/>
    <w:rsid w:val="00240035"/>
    <w:rsid w:val="0024048F"/>
    <w:rsid w:val="0024103D"/>
    <w:rsid w:val="00242A47"/>
    <w:rsid w:val="00251AED"/>
    <w:rsid w:val="0025365E"/>
    <w:rsid w:val="00254B31"/>
    <w:rsid w:val="00260DA5"/>
    <w:rsid w:val="002623DF"/>
    <w:rsid w:val="00265C85"/>
    <w:rsid w:val="00265E7E"/>
    <w:rsid w:val="00266665"/>
    <w:rsid w:val="0027123E"/>
    <w:rsid w:val="00272D5D"/>
    <w:rsid w:val="00276370"/>
    <w:rsid w:val="00282906"/>
    <w:rsid w:val="002844EF"/>
    <w:rsid w:val="00285236"/>
    <w:rsid w:val="00285D82"/>
    <w:rsid w:val="00293176"/>
    <w:rsid w:val="00293800"/>
    <w:rsid w:val="002946E6"/>
    <w:rsid w:val="00294B62"/>
    <w:rsid w:val="002950A0"/>
    <w:rsid w:val="002A0445"/>
    <w:rsid w:val="002A0F66"/>
    <w:rsid w:val="002A5C2F"/>
    <w:rsid w:val="002A5E72"/>
    <w:rsid w:val="002B59A5"/>
    <w:rsid w:val="002B66AC"/>
    <w:rsid w:val="002B72B4"/>
    <w:rsid w:val="002C084B"/>
    <w:rsid w:val="002C1481"/>
    <w:rsid w:val="002C2C5F"/>
    <w:rsid w:val="002C51FF"/>
    <w:rsid w:val="002C67F8"/>
    <w:rsid w:val="002C723B"/>
    <w:rsid w:val="002C77BD"/>
    <w:rsid w:val="002D0C92"/>
    <w:rsid w:val="002D168C"/>
    <w:rsid w:val="002D1A4E"/>
    <w:rsid w:val="002D5457"/>
    <w:rsid w:val="002D648A"/>
    <w:rsid w:val="002E2B1E"/>
    <w:rsid w:val="002E546F"/>
    <w:rsid w:val="002F0255"/>
    <w:rsid w:val="002F59E1"/>
    <w:rsid w:val="002F665C"/>
    <w:rsid w:val="002F793A"/>
    <w:rsid w:val="00302C96"/>
    <w:rsid w:val="0030359A"/>
    <w:rsid w:val="003050F6"/>
    <w:rsid w:val="0030513C"/>
    <w:rsid w:val="0030640B"/>
    <w:rsid w:val="00307965"/>
    <w:rsid w:val="00312D79"/>
    <w:rsid w:val="00312FE1"/>
    <w:rsid w:val="00326581"/>
    <w:rsid w:val="00327D40"/>
    <w:rsid w:val="0033252F"/>
    <w:rsid w:val="003358C9"/>
    <w:rsid w:val="003423EF"/>
    <w:rsid w:val="00346724"/>
    <w:rsid w:val="00347D93"/>
    <w:rsid w:val="00350445"/>
    <w:rsid w:val="003513E6"/>
    <w:rsid w:val="00357571"/>
    <w:rsid w:val="003620A4"/>
    <w:rsid w:val="00362242"/>
    <w:rsid w:val="003627A0"/>
    <w:rsid w:val="00364306"/>
    <w:rsid w:val="00366FEB"/>
    <w:rsid w:val="00371934"/>
    <w:rsid w:val="003727FC"/>
    <w:rsid w:val="0037362D"/>
    <w:rsid w:val="00373D5C"/>
    <w:rsid w:val="00373EEF"/>
    <w:rsid w:val="0038082D"/>
    <w:rsid w:val="00381A9F"/>
    <w:rsid w:val="00381EA2"/>
    <w:rsid w:val="00383B08"/>
    <w:rsid w:val="00387BAA"/>
    <w:rsid w:val="00387FB3"/>
    <w:rsid w:val="003903B9"/>
    <w:rsid w:val="00392D31"/>
    <w:rsid w:val="00396735"/>
    <w:rsid w:val="003A266C"/>
    <w:rsid w:val="003A3402"/>
    <w:rsid w:val="003A4578"/>
    <w:rsid w:val="003B17E9"/>
    <w:rsid w:val="003B3B06"/>
    <w:rsid w:val="003C0C23"/>
    <w:rsid w:val="003C3AD6"/>
    <w:rsid w:val="003C4177"/>
    <w:rsid w:val="003D3964"/>
    <w:rsid w:val="003D40A0"/>
    <w:rsid w:val="003D5A1C"/>
    <w:rsid w:val="003E08EC"/>
    <w:rsid w:val="003E0922"/>
    <w:rsid w:val="003E2BCE"/>
    <w:rsid w:val="003E31E6"/>
    <w:rsid w:val="003E3676"/>
    <w:rsid w:val="003E517E"/>
    <w:rsid w:val="003E600A"/>
    <w:rsid w:val="003E646A"/>
    <w:rsid w:val="003F7793"/>
    <w:rsid w:val="00402A2E"/>
    <w:rsid w:val="00404B6A"/>
    <w:rsid w:val="0040509E"/>
    <w:rsid w:val="00414EBD"/>
    <w:rsid w:val="0042015F"/>
    <w:rsid w:val="00424DE2"/>
    <w:rsid w:val="00426A3D"/>
    <w:rsid w:val="004315BF"/>
    <w:rsid w:val="00431A90"/>
    <w:rsid w:val="00434D9D"/>
    <w:rsid w:val="00434FF8"/>
    <w:rsid w:val="0043677E"/>
    <w:rsid w:val="00436914"/>
    <w:rsid w:val="00441B83"/>
    <w:rsid w:val="00443421"/>
    <w:rsid w:val="00444CD2"/>
    <w:rsid w:val="00447DF2"/>
    <w:rsid w:val="004519EE"/>
    <w:rsid w:val="00460127"/>
    <w:rsid w:val="0046320C"/>
    <w:rsid w:val="00463652"/>
    <w:rsid w:val="0046546C"/>
    <w:rsid w:val="00466D29"/>
    <w:rsid w:val="004673E1"/>
    <w:rsid w:val="00470EE6"/>
    <w:rsid w:val="00471821"/>
    <w:rsid w:val="00472FD4"/>
    <w:rsid w:val="00473B43"/>
    <w:rsid w:val="00476CD3"/>
    <w:rsid w:val="00482073"/>
    <w:rsid w:val="004831DB"/>
    <w:rsid w:val="004844A0"/>
    <w:rsid w:val="0048544D"/>
    <w:rsid w:val="00491087"/>
    <w:rsid w:val="004919B8"/>
    <w:rsid w:val="00494422"/>
    <w:rsid w:val="00495F51"/>
    <w:rsid w:val="004A2222"/>
    <w:rsid w:val="004A6AE5"/>
    <w:rsid w:val="004A7C66"/>
    <w:rsid w:val="004B5A08"/>
    <w:rsid w:val="004B6183"/>
    <w:rsid w:val="004C1D32"/>
    <w:rsid w:val="004C2CA4"/>
    <w:rsid w:val="004C6E9B"/>
    <w:rsid w:val="004C701A"/>
    <w:rsid w:val="004D0E69"/>
    <w:rsid w:val="004D2AC8"/>
    <w:rsid w:val="004E141E"/>
    <w:rsid w:val="004E1A36"/>
    <w:rsid w:val="004E5C29"/>
    <w:rsid w:val="004F420C"/>
    <w:rsid w:val="004F45BF"/>
    <w:rsid w:val="004F460F"/>
    <w:rsid w:val="004F6D6F"/>
    <w:rsid w:val="004F7D88"/>
    <w:rsid w:val="00500110"/>
    <w:rsid w:val="0050262B"/>
    <w:rsid w:val="005119CC"/>
    <w:rsid w:val="005121DE"/>
    <w:rsid w:val="00512F2D"/>
    <w:rsid w:val="005154D8"/>
    <w:rsid w:val="00517AD9"/>
    <w:rsid w:val="00517EEC"/>
    <w:rsid w:val="005245C5"/>
    <w:rsid w:val="00524EFE"/>
    <w:rsid w:val="00527159"/>
    <w:rsid w:val="005309BA"/>
    <w:rsid w:val="00531B36"/>
    <w:rsid w:val="00533738"/>
    <w:rsid w:val="00535631"/>
    <w:rsid w:val="0053655D"/>
    <w:rsid w:val="00540EDE"/>
    <w:rsid w:val="00541532"/>
    <w:rsid w:val="00546106"/>
    <w:rsid w:val="00547395"/>
    <w:rsid w:val="00552BDE"/>
    <w:rsid w:val="0055485F"/>
    <w:rsid w:val="00556964"/>
    <w:rsid w:val="00557B89"/>
    <w:rsid w:val="00560DBF"/>
    <w:rsid w:val="005668AE"/>
    <w:rsid w:val="00567A32"/>
    <w:rsid w:val="0057011C"/>
    <w:rsid w:val="0057173E"/>
    <w:rsid w:val="00573719"/>
    <w:rsid w:val="00576D2A"/>
    <w:rsid w:val="00581FE9"/>
    <w:rsid w:val="005827EB"/>
    <w:rsid w:val="005830B0"/>
    <w:rsid w:val="005840AB"/>
    <w:rsid w:val="00585952"/>
    <w:rsid w:val="00585C1B"/>
    <w:rsid w:val="00585DED"/>
    <w:rsid w:val="005929CA"/>
    <w:rsid w:val="005938DC"/>
    <w:rsid w:val="005954D2"/>
    <w:rsid w:val="00596774"/>
    <w:rsid w:val="005A087E"/>
    <w:rsid w:val="005A6184"/>
    <w:rsid w:val="005B1528"/>
    <w:rsid w:val="005B7E1E"/>
    <w:rsid w:val="005C044E"/>
    <w:rsid w:val="005C6FB7"/>
    <w:rsid w:val="005D06CB"/>
    <w:rsid w:val="005D2123"/>
    <w:rsid w:val="005D249B"/>
    <w:rsid w:val="005D489E"/>
    <w:rsid w:val="005D5F18"/>
    <w:rsid w:val="005D6935"/>
    <w:rsid w:val="005E08D4"/>
    <w:rsid w:val="005E0E91"/>
    <w:rsid w:val="005E1B20"/>
    <w:rsid w:val="005E2ED5"/>
    <w:rsid w:val="005E4847"/>
    <w:rsid w:val="005E597C"/>
    <w:rsid w:val="005E6023"/>
    <w:rsid w:val="005F026A"/>
    <w:rsid w:val="005F05A8"/>
    <w:rsid w:val="005F5333"/>
    <w:rsid w:val="005F7FF3"/>
    <w:rsid w:val="006043A8"/>
    <w:rsid w:val="00616BF8"/>
    <w:rsid w:val="006219F7"/>
    <w:rsid w:val="006246F0"/>
    <w:rsid w:val="00624BE9"/>
    <w:rsid w:val="00625277"/>
    <w:rsid w:val="0063116D"/>
    <w:rsid w:val="00635410"/>
    <w:rsid w:val="00637597"/>
    <w:rsid w:val="006427CF"/>
    <w:rsid w:val="00644771"/>
    <w:rsid w:val="00655B84"/>
    <w:rsid w:val="00664E41"/>
    <w:rsid w:val="00671CE9"/>
    <w:rsid w:val="00673360"/>
    <w:rsid w:val="00676E90"/>
    <w:rsid w:val="00680AFE"/>
    <w:rsid w:val="00682B34"/>
    <w:rsid w:val="00684448"/>
    <w:rsid w:val="0069043E"/>
    <w:rsid w:val="00692317"/>
    <w:rsid w:val="00692417"/>
    <w:rsid w:val="00692D0A"/>
    <w:rsid w:val="00693872"/>
    <w:rsid w:val="006938D4"/>
    <w:rsid w:val="006A40C6"/>
    <w:rsid w:val="006A45FE"/>
    <w:rsid w:val="006A5770"/>
    <w:rsid w:val="006A5B90"/>
    <w:rsid w:val="006A6CBD"/>
    <w:rsid w:val="006B1556"/>
    <w:rsid w:val="006B43C8"/>
    <w:rsid w:val="006B676E"/>
    <w:rsid w:val="006C5199"/>
    <w:rsid w:val="006C6398"/>
    <w:rsid w:val="006C6665"/>
    <w:rsid w:val="006C7E98"/>
    <w:rsid w:val="006D2182"/>
    <w:rsid w:val="006D52C5"/>
    <w:rsid w:val="006D7AF3"/>
    <w:rsid w:val="006E2181"/>
    <w:rsid w:val="0070150B"/>
    <w:rsid w:val="0070198C"/>
    <w:rsid w:val="0070316F"/>
    <w:rsid w:val="00703426"/>
    <w:rsid w:val="007114A8"/>
    <w:rsid w:val="007117D7"/>
    <w:rsid w:val="00712B60"/>
    <w:rsid w:val="00720E17"/>
    <w:rsid w:val="0072119E"/>
    <w:rsid w:val="007217D8"/>
    <w:rsid w:val="00724FEE"/>
    <w:rsid w:val="00725736"/>
    <w:rsid w:val="0072608C"/>
    <w:rsid w:val="00726103"/>
    <w:rsid w:val="00726C3A"/>
    <w:rsid w:val="00727DDE"/>
    <w:rsid w:val="00730A0A"/>
    <w:rsid w:val="007329DA"/>
    <w:rsid w:val="007339AB"/>
    <w:rsid w:val="00736265"/>
    <w:rsid w:val="00740462"/>
    <w:rsid w:val="00743738"/>
    <w:rsid w:val="00746168"/>
    <w:rsid w:val="00747198"/>
    <w:rsid w:val="00750D5C"/>
    <w:rsid w:val="00752E89"/>
    <w:rsid w:val="00760129"/>
    <w:rsid w:val="00760E76"/>
    <w:rsid w:val="00761219"/>
    <w:rsid w:val="00761BF6"/>
    <w:rsid w:val="00763159"/>
    <w:rsid w:val="007645EA"/>
    <w:rsid w:val="0076734C"/>
    <w:rsid w:val="0077104C"/>
    <w:rsid w:val="00771921"/>
    <w:rsid w:val="00772FC0"/>
    <w:rsid w:val="00775E2E"/>
    <w:rsid w:val="00777886"/>
    <w:rsid w:val="00777BC4"/>
    <w:rsid w:val="0078463D"/>
    <w:rsid w:val="007848F7"/>
    <w:rsid w:val="00787A8E"/>
    <w:rsid w:val="0079205F"/>
    <w:rsid w:val="0079671C"/>
    <w:rsid w:val="007A4F0F"/>
    <w:rsid w:val="007A71BD"/>
    <w:rsid w:val="007B672B"/>
    <w:rsid w:val="007B68FD"/>
    <w:rsid w:val="007C2297"/>
    <w:rsid w:val="007C7DE4"/>
    <w:rsid w:val="007D4E0B"/>
    <w:rsid w:val="007D6694"/>
    <w:rsid w:val="007E2571"/>
    <w:rsid w:val="007E2801"/>
    <w:rsid w:val="007E31DA"/>
    <w:rsid w:val="007E3381"/>
    <w:rsid w:val="007E73A9"/>
    <w:rsid w:val="007E7C06"/>
    <w:rsid w:val="007F0017"/>
    <w:rsid w:val="007F43AF"/>
    <w:rsid w:val="007F74CC"/>
    <w:rsid w:val="00800429"/>
    <w:rsid w:val="00802A68"/>
    <w:rsid w:val="00805DB6"/>
    <w:rsid w:val="00806DCA"/>
    <w:rsid w:val="00806FF7"/>
    <w:rsid w:val="00807810"/>
    <w:rsid w:val="00811912"/>
    <w:rsid w:val="00812065"/>
    <w:rsid w:val="00816117"/>
    <w:rsid w:val="008204AB"/>
    <w:rsid w:val="00820ACE"/>
    <w:rsid w:val="008226FF"/>
    <w:rsid w:val="008239A1"/>
    <w:rsid w:val="008243FE"/>
    <w:rsid w:val="00826518"/>
    <w:rsid w:val="0083287A"/>
    <w:rsid w:val="0083574B"/>
    <w:rsid w:val="0083632D"/>
    <w:rsid w:val="0084008B"/>
    <w:rsid w:val="00853105"/>
    <w:rsid w:val="008545E5"/>
    <w:rsid w:val="00861A5F"/>
    <w:rsid w:val="0086330E"/>
    <w:rsid w:val="00864306"/>
    <w:rsid w:val="00866B9A"/>
    <w:rsid w:val="008715B7"/>
    <w:rsid w:val="008733C4"/>
    <w:rsid w:val="00875535"/>
    <w:rsid w:val="00876394"/>
    <w:rsid w:val="00883E2E"/>
    <w:rsid w:val="00885B88"/>
    <w:rsid w:val="00885D4E"/>
    <w:rsid w:val="00891E37"/>
    <w:rsid w:val="00896A26"/>
    <w:rsid w:val="008975C7"/>
    <w:rsid w:val="008A1B7D"/>
    <w:rsid w:val="008A6D30"/>
    <w:rsid w:val="008B000A"/>
    <w:rsid w:val="008B163F"/>
    <w:rsid w:val="008B3C6F"/>
    <w:rsid w:val="008C0920"/>
    <w:rsid w:val="008C307D"/>
    <w:rsid w:val="008C4AAD"/>
    <w:rsid w:val="008D3391"/>
    <w:rsid w:val="008D3A39"/>
    <w:rsid w:val="008E276C"/>
    <w:rsid w:val="008E6A81"/>
    <w:rsid w:val="008F2053"/>
    <w:rsid w:val="008F6679"/>
    <w:rsid w:val="00914978"/>
    <w:rsid w:val="00914AA7"/>
    <w:rsid w:val="009153DA"/>
    <w:rsid w:val="00915EC3"/>
    <w:rsid w:val="00916E9F"/>
    <w:rsid w:val="00920518"/>
    <w:rsid w:val="00920CE9"/>
    <w:rsid w:val="009214E1"/>
    <w:rsid w:val="009235C7"/>
    <w:rsid w:val="00923883"/>
    <w:rsid w:val="00932851"/>
    <w:rsid w:val="00940B9E"/>
    <w:rsid w:val="00943488"/>
    <w:rsid w:val="0094354E"/>
    <w:rsid w:val="00943B17"/>
    <w:rsid w:val="00944484"/>
    <w:rsid w:val="00951B27"/>
    <w:rsid w:val="0095792E"/>
    <w:rsid w:val="009635B9"/>
    <w:rsid w:val="00967E0D"/>
    <w:rsid w:val="009704F6"/>
    <w:rsid w:val="009769F9"/>
    <w:rsid w:val="00980360"/>
    <w:rsid w:val="00981D9C"/>
    <w:rsid w:val="0099046B"/>
    <w:rsid w:val="009915BA"/>
    <w:rsid w:val="009917AB"/>
    <w:rsid w:val="00992E61"/>
    <w:rsid w:val="00992ED7"/>
    <w:rsid w:val="00994F76"/>
    <w:rsid w:val="009A2A32"/>
    <w:rsid w:val="009A5198"/>
    <w:rsid w:val="009A52A5"/>
    <w:rsid w:val="009B6192"/>
    <w:rsid w:val="009C25C0"/>
    <w:rsid w:val="009C7D04"/>
    <w:rsid w:val="009D7868"/>
    <w:rsid w:val="009E0DBA"/>
    <w:rsid w:val="009E423D"/>
    <w:rsid w:val="009E53B3"/>
    <w:rsid w:val="009E5B60"/>
    <w:rsid w:val="009F0E69"/>
    <w:rsid w:val="009F1284"/>
    <w:rsid w:val="009F12E4"/>
    <w:rsid w:val="009F32CE"/>
    <w:rsid w:val="009F481E"/>
    <w:rsid w:val="009F53DE"/>
    <w:rsid w:val="00A0119B"/>
    <w:rsid w:val="00A03900"/>
    <w:rsid w:val="00A04F14"/>
    <w:rsid w:val="00A06D99"/>
    <w:rsid w:val="00A077B6"/>
    <w:rsid w:val="00A07ED3"/>
    <w:rsid w:val="00A11862"/>
    <w:rsid w:val="00A13742"/>
    <w:rsid w:val="00A13C4C"/>
    <w:rsid w:val="00A15DE7"/>
    <w:rsid w:val="00A17A0B"/>
    <w:rsid w:val="00A17CED"/>
    <w:rsid w:val="00A17F2D"/>
    <w:rsid w:val="00A21E78"/>
    <w:rsid w:val="00A2262E"/>
    <w:rsid w:val="00A2293C"/>
    <w:rsid w:val="00A23651"/>
    <w:rsid w:val="00A24E44"/>
    <w:rsid w:val="00A2566D"/>
    <w:rsid w:val="00A25B80"/>
    <w:rsid w:val="00A30FCA"/>
    <w:rsid w:val="00A3155C"/>
    <w:rsid w:val="00A52F88"/>
    <w:rsid w:val="00A53B29"/>
    <w:rsid w:val="00A56AB3"/>
    <w:rsid w:val="00A60F16"/>
    <w:rsid w:val="00A6130A"/>
    <w:rsid w:val="00A62BCB"/>
    <w:rsid w:val="00A6391F"/>
    <w:rsid w:val="00A66AD8"/>
    <w:rsid w:val="00A70FE0"/>
    <w:rsid w:val="00A72C9D"/>
    <w:rsid w:val="00A73B73"/>
    <w:rsid w:val="00A749CF"/>
    <w:rsid w:val="00A75DE9"/>
    <w:rsid w:val="00A7619A"/>
    <w:rsid w:val="00A77498"/>
    <w:rsid w:val="00A8021F"/>
    <w:rsid w:val="00A8033E"/>
    <w:rsid w:val="00A85D8C"/>
    <w:rsid w:val="00A90EE3"/>
    <w:rsid w:val="00A937B4"/>
    <w:rsid w:val="00A9412C"/>
    <w:rsid w:val="00A96459"/>
    <w:rsid w:val="00A96902"/>
    <w:rsid w:val="00A97908"/>
    <w:rsid w:val="00AA29E7"/>
    <w:rsid w:val="00AA2C51"/>
    <w:rsid w:val="00AA4801"/>
    <w:rsid w:val="00AB2BF0"/>
    <w:rsid w:val="00AB37CD"/>
    <w:rsid w:val="00AB6796"/>
    <w:rsid w:val="00AC137C"/>
    <w:rsid w:val="00AC3A96"/>
    <w:rsid w:val="00AC61C1"/>
    <w:rsid w:val="00AD02C4"/>
    <w:rsid w:val="00AD4053"/>
    <w:rsid w:val="00AD4731"/>
    <w:rsid w:val="00AD5FAC"/>
    <w:rsid w:val="00AD7B25"/>
    <w:rsid w:val="00AE2B14"/>
    <w:rsid w:val="00AE4ACD"/>
    <w:rsid w:val="00AE6255"/>
    <w:rsid w:val="00AF21F9"/>
    <w:rsid w:val="00AF605A"/>
    <w:rsid w:val="00B053E8"/>
    <w:rsid w:val="00B070AA"/>
    <w:rsid w:val="00B109B4"/>
    <w:rsid w:val="00B11BB7"/>
    <w:rsid w:val="00B1342E"/>
    <w:rsid w:val="00B14B98"/>
    <w:rsid w:val="00B14E1B"/>
    <w:rsid w:val="00B15929"/>
    <w:rsid w:val="00B1606C"/>
    <w:rsid w:val="00B170E0"/>
    <w:rsid w:val="00B231B7"/>
    <w:rsid w:val="00B24B87"/>
    <w:rsid w:val="00B307E3"/>
    <w:rsid w:val="00B31A96"/>
    <w:rsid w:val="00B33E9F"/>
    <w:rsid w:val="00B340CB"/>
    <w:rsid w:val="00B3625C"/>
    <w:rsid w:val="00B366FD"/>
    <w:rsid w:val="00B45362"/>
    <w:rsid w:val="00B45D3F"/>
    <w:rsid w:val="00B45EF8"/>
    <w:rsid w:val="00B52126"/>
    <w:rsid w:val="00B52DDC"/>
    <w:rsid w:val="00B55982"/>
    <w:rsid w:val="00B61D55"/>
    <w:rsid w:val="00B623A4"/>
    <w:rsid w:val="00B65F21"/>
    <w:rsid w:val="00B67427"/>
    <w:rsid w:val="00B67A59"/>
    <w:rsid w:val="00B7710E"/>
    <w:rsid w:val="00B80087"/>
    <w:rsid w:val="00B8380D"/>
    <w:rsid w:val="00B84DEF"/>
    <w:rsid w:val="00B878A8"/>
    <w:rsid w:val="00B9041B"/>
    <w:rsid w:val="00B933F5"/>
    <w:rsid w:val="00B95CC3"/>
    <w:rsid w:val="00B96445"/>
    <w:rsid w:val="00B96991"/>
    <w:rsid w:val="00BA0BEB"/>
    <w:rsid w:val="00BA2A72"/>
    <w:rsid w:val="00BA6A88"/>
    <w:rsid w:val="00BA7C8A"/>
    <w:rsid w:val="00BB18FE"/>
    <w:rsid w:val="00BB6DDE"/>
    <w:rsid w:val="00BC157C"/>
    <w:rsid w:val="00BC3C73"/>
    <w:rsid w:val="00BC466C"/>
    <w:rsid w:val="00BD6397"/>
    <w:rsid w:val="00BE0D66"/>
    <w:rsid w:val="00BE0D98"/>
    <w:rsid w:val="00BE610E"/>
    <w:rsid w:val="00BF3E53"/>
    <w:rsid w:val="00BF4D90"/>
    <w:rsid w:val="00C01586"/>
    <w:rsid w:val="00C10847"/>
    <w:rsid w:val="00C10849"/>
    <w:rsid w:val="00C111E4"/>
    <w:rsid w:val="00C11A37"/>
    <w:rsid w:val="00C12B6F"/>
    <w:rsid w:val="00C21060"/>
    <w:rsid w:val="00C2188F"/>
    <w:rsid w:val="00C22E28"/>
    <w:rsid w:val="00C2367B"/>
    <w:rsid w:val="00C2481B"/>
    <w:rsid w:val="00C259F2"/>
    <w:rsid w:val="00C34233"/>
    <w:rsid w:val="00C34F63"/>
    <w:rsid w:val="00C3500A"/>
    <w:rsid w:val="00C35CB7"/>
    <w:rsid w:val="00C37A97"/>
    <w:rsid w:val="00C40B84"/>
    <w:rsid w:val="00C45443"/>
    <w:rsid w:val="00C4678C"/>
    <w:rsid w:val="00C47949"/>
    <w:rsid w:val="00C5174D"/>
    <w:rsid w:val="00C519CE"/>
    <w:rsid w:val="00C51A77"/>
    <w:rsid w:val="00C54B64"/>
    <w:rsid w:val="00C55D84"/>
    <w:rsid w:val="00C626B7"/>
    <w:rsid w:val="00C65E46"/>
    <w:rsid w:val="00C673A8"/>
    <w:rsid w:val="00C70BB5"/>
    <w:rsid w:val="00C71246"/>
    <w:rsid w:val="00C7366D"/>
    <w:rsid w:val="00C80286"/>
    <w:rsid w:val="00C816DC"/>
    <w:rsid w:val="00C86E74"/>
    <w:rsid w:val="00C907C9"/>
    <w:rsid w:val="00C9294C"/>
    <w:rsid w:val="00C93609"/>
    <w:rsid w:val="00C95D83"/>
    <w:rsid w:val="00C966ED"/>
    <w:rsid w:val="00C9696A"/>
    <w:rsid w:val="00CA473A"/>
    <w:rsid w:val="00CA7F95"/>
    <w:rsid w:val="00CB3930"/>
    <w:rsid w:val="00CB568E"/>
    <w:rsid w:val="00CB7528"/>
    <w:rsid w:val="00CC019B"/>
    <w:rsid w:val="00CC25E9"/>
    <w:rsid w:val="00CC2CCA"/>
    <w:rsid w:val="00CC58F4"/>
    <w:rsid w:val="00CC5DF8"/>
    <w:rsid w:val="00CC7395"/>
    <w:rsid w:val="00CC7D8B"/>
    <w:rsid w:val="00CD320C"/>
    <w:rsid w:val="00CD6F90"/>
    <w:rsid w:val="00CE2781"/>
    <w:rsid w:val="00CE32C7"/>
    <w:rsid w:val="00CE56FF"/>
    <w:rsid w:val="00CE627D"/>
    <w:rsid w:val="00CE7BD7"/>
    <w:rsid w:val="00CF1C9D"/>
    <w:rsid w:val="00CF21C9"/>
    <w:rsid w:val="00CF2CE5"/>
    <w:rsid w:val="00CF2EA7"/>
    <w:rsid w:val="00CF47C0"/>
    <w:rsid w:val="00CF6F11"/>
    <w:rsid w:val="00CF7607"/>
    <w:rsid w:val="00D033BA"/>
    <w:rsid w:val="00D058A9"/>
    <w:rsid w:val="00D0679A"/>
    <w:rsid w:val="00D0782C"/>
    <w:rsid w:val="00D07D98"/>
    <w:rsid w:val="00D1448E"/>
    <w:rsid w:val="00D239F2"/>
    <w:rsid w:val="00D245C9"/>
    <w:rsid w:val="00D246E0"/>
    <w:rsid w:val="00D25126"/>
    <w:rsid w:val="00D25945"/>
    <w:rsid w:val="00D262D5"/>
    <w:rsid w:val="00D32A10"/>
    <w:rsid w:val="00D3365E"/>
    <w:rsid w:val="00D34AB4"/>
    <w:rsid w:val="00D47567"/>
    <w:rsid w:val="00D47D92"/>
    <w:rsid w:val="00D5158F"/>
    <w:rsid w:val="00D53814"/>
    <w:rsid w:val="00D55740"/>
    <w:rsid w:val="00D57E9E"/>
    <w:rsid w:val="00D62ABB"/>
    <w:rsid w:val="00D64031"/>
    <w:rsid w:val="00D72D38"/>
    <w:rsid w:val="00D745C3"/>
    <w:rsid w:val="00D74C33"/>
    <w:rsid w:val="00D75B98"/>
    <w:rsid w:val="00D75EDD"/>
    <w:rsid w:val="00D77708"/>
    <w:rsid w:val="00D815F8"/>
    <w:rsid w:val="00D82B17"/>
    <w:rsid w:val="00D91BA7"/>
    <w:rsid w:val="00D94698"/>
    <w:rsid w:val="00D94E8F"/>
    <w:rsid w:val="00D950E5"/>
    <w:rsid w:val="00D97332"/>
    <w:rsid w:val="00D97F87"/>
    <w:rsid w:val="00DA2667"/>
    <w:rsid w:val="00DA71A8"/>
    <w:rsid w:val="00DA79B3"/>
    <w:rsid w:val="00DB0AEF"/>
    <w:rsid w:val="00DB1222"/>
    <w:rsid w:val="00DB3274"/>
    <w:rsid w:val="00DB4623"/>
    <w:rsid w:val="00DB77E4"/>
    <w:rsid w:val="00DC2B51"/>
    <w:rsid w:val="00DC36BE"/>
    <w:rsid w:val="00DC4A38"/>
    <w:rsid w:val="00DC7713"/>
    <w:rsid w:val="00DD0D94"/>
    <w:rsid w:val="00DD3DED"/>
    <w:rsid w:val="00DD438D"/>
    <w:rsid w:val="00DD4BE2"/>
    <w:rsid w:val="00DD4D3C"/>
    <w:rsid w:val="00DD5663"/>
    <w:rsid w:val="00DD6EDE"/>
    <w:rsid w:val="00DE0912"/>
    <w:rsid w:val="00DE0C13"/>
    <w:rsid w:val="00DE0CB8"/>
    <w:rsid w:val="00DE6F59"/>
    <w:rsid w:val="00DE7A10"/>
    <w:rsid w:val="00DF130E"/>
    <w:rsid w:val="00DF137E"/>
    <w:rsid w:val="00DF1480"/>
    <w:rsid w:val="00DF1A9C"/>
    <w:rsid w:val="00DF311F"/>
    <w:rsid w:val="00DF673D"/>
    <w:rsid w:val="00DF7464"/>
    <w:rsid w:val="00E038D3"/>
    <w:rsid w:val="00E066B9"/>
    <w:rsid w:val="00E1030F"/>
    <w:rsid w:val="00E16889"/>
    <w:rsid w:val="00E20E39"/>
    <w:rsid w:val="00E23B6C"/>
    <w:rsid w:val="00E2622A"/>
    <w:rsid w:val="00E266B2"/>
    <w:rsid w:val="00E34003"/>
    <w:rsid w:val="00E35339"/>
    <w:rsid w:val="00E4244C"/>
    <w:rsid w:val="00E428CC"/>
    <w:rsid w:val="00E43533"/>
    <w:rsid w:val="00E511C1"/>
    <w:rsid w:val="00E5690B"/>
    <w:rsid w:val="00E56F5C"/>
    <w:rsid w:val="00E616D5"/>
    <w:rsid w:val="00E648B7"/>
    <w:rsid w:val="00E6797F"/>
    <w:rsid w:val="00E67CBA"/>
    <w:rsid w:val="00E742F8"/>
    <w:rsid w:val="00E75412"/>
    <w:rsid w:val="00E75BCC"/>
    <w:rsid w:val="00E76992"/>
    <w:rsid w:val="00E83EC8"/>
    <w:rsid w:val="00E8659E"/>
    <w:rsid w:val="00E86F12"/>
    <w:rsid w:val="00E906D7"/>
    <w:rsid w:val="00E92379"/>
    <w:rsid w:val="00E96149"/>
    <w:rsid w:val="00EA2E05"/>
    <w:rsid w:val="00EA38F9"/>
    <w:rsid w:val="00EA5E84"/>
    <w:rsid w:val="00EB32AE"/>
    <w:rsid w:val="00EB39AA"/>
    <w:rsid w:val="00EB70A4"/>
    <w:rsid w:val="00EC3445"/>
    <w:rsid w:val="00EC589D"/>
    <w:rsid w:val="00EC5AF4"/>
    <w:rsid w:val="00EC605A"/>
    <w:rsid w:val="00ED7971"/>
    <w:rsid w:val="00EE2334"/>
    <w:rsid w:val="00EE763A"/>
    <w:rsid w:val="00EE79D6"/>
    <w:rsid w:val="00EF048F"/>
    <w:rsid w:val="00EF3946"/>
    <w:rsid w:val="00F0340C"/>
    <w:rsid w:val="00F07EDF"/>
    <w:rsid w:val="00F11C43"/>
    <w:rsid w:val="00F1441E"/>
    <w:rsid w:val="00F16D7E"/>
    <w:rsid w:val="00F21536"/>
    <w:rsid w:val="00F2362F"/>
    <w:rsid w:val="00F24168"/>
    <w:rsid w:val="00F25818"/>
    <w:rsid w:val="00F25DA0"/>
    <w:rsid w:val="00F265CD"/>
    <w:rsid w:val="00F31DCB"/>
    <w:rsid w:val="00F4010E"/>
    <w:rsid w:val="00F41333"/>
    <w:rsid w:val="00F422BC"/>
    <w:rsid w:val="00F43D19"/>
    <w:rsid w:val="00F44094"/>
    <w:rsid w:val="00F46326"/>
    <w:rsid w:val="00F54C30"/>
    <w:rsid w:val="00F605CB"/>
    <w:rsid w:val="00F6079F"/>
    <w:rsid w:val="00F60B0A"/>
    <w:rsid w:val="00F60FD9"/>
    <w:rsid w:val="00F63543"/>
    <w:rsid w:val="00F64A73"/>
    <w:rsid w:val="00F650C2"/>
    <w:rsid w:val="00F65463"/>
    <w:rsid w:val="00F71513"/>
    <w:rsid w:val="00F75F8C"/>
    <w:rsid w:val="00F81866"/>
    <w:rsid w:val="00F82139"/>
    <w:rsid w:val="00F9193A"/>
    <w:rsid w:val="00F940A4"/>
    <w:rsid w:val="00F9637B"/>
    <w:rsid w:val="00F965C2"/>
    <w:rsid w:val="00F972F4"/>
    <w:rsid w:val="00FA1048"/>
    <w:rsid w:val="00FA2AF7"/>
    <w:rsid w:val="00FA5319"/>
    <w:rsid w:val="00FA6872"/>
    <w:rsid w:val="00FA6F12"/>
    <w:rsid w:val="00FB24C1"/>
    <w:rsid w:val="00FB35A4"/>
    <w:rsid w:val="00FB4A82"/>
    <w:rsid w:val="00FB58E8"/>
    <w:rsid w:val="00FB6023"/>
    <w:rsid w:val="00FB68D4"/>
    <w:rsid w:val="00FB6976"/>
    <w:rsid w:val="00FB698E"/>
    <w:rsid w:val="00FC05D6"/>
    <w:rsid w:val="00FC53E9"/>
    <w:rsid w:val="00FC7CA8"/>
    <w:rsid w:val="00FD02A1"/>
    <w:rsid w:val="00FD02A8"/>
    <w:rsid w:val="00FD1B32"/>
    <w:rsid w:val="00FD1D8F"/>
    <w:rsid w:val="00FD3035"/>
    <w:rsid w:val="00FD5533"/>
    <w:rsid w:val="00FD73AD"/>
    <w:rsid w:val="00FE04D2"/>
    <w:rsid w:val="00FE3E0F"/>
    <w:rsid w:val="00FE79B6"/>
    <w:rsid w:val="00FE7DEA"/>
    <w:rsid w:val="00FF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259B"/>
  <w15:docId w15:val="{DEBC44D3-7C22-4370-8367-61AFB990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3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1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B163F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8B1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B163F"/>
    <w:rPr>
      <w:sz w:val="22"/>
      <w:szCs w:val="28"/>
    </w:rPr>
  </w:style>
  <w:style w:type="paragraph" w:styleId="a8">
    <w:name w:val="Subtitle"/>
    <w:basedOn w:val="a"/>
    <w:next w:val="a"/>
    <w:link w:val="a9"/>
    <w:uiPriority w:val="11"/>
    <w:qFormat/>
    <w:rsid w:val="00A04F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9">
    <w:name w:val="ชื่อเรื่องรอง อักขระ"/>
    <w:basedOn w:val="a0"/>
    <w:link w:val="a8"/>
    <w:uiPriority w:val="11"/>
    <w:rsid w:val="00A04F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a">
    <w:name w:val="No Spacing"/>
    <w:uiPriority w:val="1"/>
    <w:qFormat/>
    <w:rsid w:val="00C2367B"/>
    <w:rPr>
      <w:sz w:val="22"/>
      <w:szCs w:val="28"/>
    </w:rPr>
  </w:style>
  <w:style w:type="table" w:styleId="ab">
    <w:name w:val="Table Grid"/>
    <w:basedOn w:val="a1"/>
    <w:uiPriority w:val="39"/>
    <w:rsid w:val="00C2367B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4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F43AF"/>
    <w:rPr>
      <w:rFonts w:ascii="Tahoma" w:hAnsi="Tahoma" w:cs="Angsana New"/>
      <w:sz w:val="16"/>
    </w:rPr>
  </w:style>
  <w:style w:type="table" w:customStyle="1" w:styleId="1">
    <w:name w:val="เส้นตาราง1"/>
    <w:basedOn w:val="a1"/>
    <w:next w:val="ab"/>
    <w:uiPriority w:val="59"/>
    <w:rsid w:val="00F8186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b"/>
    <w:uiPriority w:val="59"/>
    <w:rsid w:val="00C37A97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b"/>
    <w:uiPriority w:val="59"/>
    <w:rsid w:val="0037193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b"/>
    <w:uiPriority w:val="59"/>
    <w:rsid w:val="00B904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เส้นตาราง5"/>
    <w:basedOn w:val="a1"/>
    <w:next w:val="ab"/>
    <w:uiPriority w:val="59"/>
    <w:rsid w:val="002F665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b"/>
    <w:uiPriority w:val="59"/>
    <w:rsid w:val="004C701A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b"/>
    <w:uiPriority w:val="59"/>
    <w:rsid w:val="004C701A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b"/>
    <w:uiPriority w:val="59"/>
    <w:rsid w:val="004C701A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b"/>
    <w:uiPriority w:val="59"/>
    <w:rsid w:val="0082651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0"/>
    <w:basedOn w:val="a1"/>
    <w:next w:val="ab"/>
    <w:uiPriority w:val="59"/>
    <w:rsid w:val="00EC589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B06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362B-0843-449C-A468-6BF3E68B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1840</Words>
  <Characters>10488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190</cp:revision>
  <cp:lastPrinted>2024-12-02T03:26:00Z</cp:lastPrinted>
  <dcterms:created xsi:type="dcterms:W3CDTF">2021-12-30T06:31:00Z</dcterms:created>
  <dcterms:modified xsi:type="dcterms:W3CDTF">2025-01-16T07:55:00Z</dcterms:modified>
</cp:coreProperties>
</file>